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9E71" w14:textId="77777777" w:rsidR="00D17741" w:rsidRPr="005D7A8C" w:rsidRDefault="00000000" w:rsidP="00BF09B4">
      <w:pPr>
        <w:pStyle w:val="Heading1"/>
        <w:spacing w:before="0" w:line="240" w:lineRule="auto"/>
        <w:jc w:val="center"/>
        <w:rPr>
          <w:rFonts w:cstheme="majorHAnsi"/>
        </w:rPr>
      </w:pPr>
      <w:r w:rsidRPr="005D7A8C">
        <w:rPr>
          <w:rFonts w:cstheme="majorHAnsi"/>
        </w:rPr>
        <w:t>Downside Farm, Blewbury</w:t>
      </w:r>
    </w:p>
    <w:p w14:paraId="5888254C" w14:textId="77777777" w:rsidR="00D17741" w:rsidRPr="005D7A8C" w:rsidRDefault="00000000" w:rsidP="00BF09B4">
      <w:pPr>
        <w:pStyle w:val="Heading2"/>
        <w:spacing w:before="0" w:line="240" w:lineRule="auto"/>
        <w:jc w:val="center"/>
        <w:rPr>
          <w:rFonts w:cstheme="majorHAnsi"/>
          <w:sz w:val="28"/>
          <w:szCs w:val="28"/>
        </w:rPr>
      </w:pPr>
      <w:r w:rsidRPr="005D7A8C">
        <w:rPr>
          <w:rFonts w:cstheme="majorHAnsi"/>
          <w:sz w:val="28"/>
          <w:szCs w:val="28"/>
        </w:rPr>
        <w:t>Volunteer Application Form</w:t>
      </w:r>
    </w:p>
    <w:p w14:paraId="7A0BC30D" w14:textId="77777777" w:rsidR="00D17741" w:rsidRPr="005D7A8C" w:rsidRDefault="00000000" w:rsidP="008E2FE8">
      <w:pPr>
        <w:pStyle w:val="Heading3"/>
        <w:jc w:val="both"/>
        <w:rPr>
          <w:rFonts w:cstheme="majorHAnsi"/>
          <w:sz w:val="24"/>
          <w:szCs w:val="24"/>
        </w:rPr>
      </w:pPr>
      <w:r w:rsidRPr="005D7A8C">
        <w:rPr>
          <w:rFonts w:cstheme="majorHAnsi"/>
          <w:sz w:val="24"/>
          <w:szCs w:val="24"/>
        </w:rPr>
        <w:t>Welcome</w:t>
      </w:r>
    </w:p>
    <w:p w14:paraId="3046BFE3" w14:textId="7BD43CBB" w:rsidR="00D17741" w:rsidRPr="005D7A8C" w:rsidRDefault="00000000" w:rsidP="004E74A7">
      <w:pPr>
        <w:rPr>
          <w:rFonts w:asciiTheme="majorHAnsi" w:hAnsiTheme="majorHAnsi" w:cstheme="majorHAnsi"/>
          <w:sz w:val="24"/>
          <w:szCs w:val="24"/>
        </w:rPr>
      </w:pPr>
      <w:r w:rsidRPr="00387E53">
        <w:rPr>
          <w:rFonts w:asciiTheme="majorHAnsi" w:hAnsiTheme="majorHAnsi" w:cstheme="majorHAnsi"/>
        </w:rPr>
        <w:t>Thank you for your interest in becoming a volunteer at Downside Farm. We are proud to be a welcoming, community-focused farm where people can connect with animals, nature and one another. Our volunteers are an important part of what makes the farm such a positive and supportive environment.</w:t>
      </w:r>
      <w:r w:rsidRPr="00387E53">
        <w:rPr>
          <w:rFonts w:asciiTheme="majorHAnsi" w:hAnsiTheme="majorHAnsi" w:cstheme="majorHAnsi"/>
        </w:rPr>
        <w:br/>
      </w:r>
      <w:r w:rsidRPr="00387E53">
        <w:rPr>
          <w:rFonts w:asciiTheme="majorHAnsi" w:hAnsiTheme="majorHAnsi" w:cstheme="majorHAnsi"/>
        </w:rPr>
        <w:br/>
        <w:t>Whether you are looking to gain experience, build confidence, spend time outdoors or simply give back, we are delighted that you are considering joining us. We look forward to working alongside you.</w:t>
      </w:r>
      <w:r w:rsidRPr="005D7A8C">
        <w:rPr>
          <w:rFonts w:asciiTheme="majorHAnsi" w:hAnsiTheme="majorHAnsi" w:cstheme="majorHAnsi"/>
          <w:sz w:val="24"/>
          <w:szCs w:val="24"/>
        </w:rPr>
        <w:br/>
      </w:r>
      <w:r w:rsidRPr="005D7A8C">
        <w:rPr>
          <w:rFonts w:asciiTheme="majorHAnsi" w:hAnsiTheme="majorHAnsi" w:cstheme="majorHAnsi"/>
          <w:sz w:val="24"/>
          <w:szCs w:val="24"/>
        </w:rPr>
        <w:br/>
      </w:r>
      <w:r w:rsidR="005D7A8C" w:rsidRPr="00263F17">
        <w:rPr>
          <w:rFonts w:ascii="Brush Script MT" w:hAnsi="Brush Script MT" w:cstheme="majorHAnsi"/>
          <w:sz w:val="36"/>
          <w:szCs w:val="36"/>
        </w:rPr>
        <w:t>Craig &amp; the Team</w:t>
      </w:r>
      <w:r w:rsidR="00852B53">
        <w:rPr>
          <w:rFonts w:ascii="Brush Script MT" w:hAnsi="Brush Script MT" w:cstheme="majorHAnsi"/>
          <w:sz w:val="36"/>
          <w:szCs w:val="36"/>
        </w:rPr>
        <w:t xml:space="preserve"> at</w:t>
      </w:r>
      <w:r w:rsidRPr="00263F17">
        <w:rPr>
          <w:rFonts w:ascii="Brush Script MT" w:hAnsi="Brush Script MT" w:cstheme="majorHAnsi"/>
          <w:sz w:val="36"/>
          <w:szCs w:val="36"/>
        </w:rPr>
        <w:t xml:space="preserve"> Downside Farm</w:t>
      </w:r>
    </w:p>
    <w:p w14:paraId="1A4ABAFE" w14:textId="1AB5169A" w:rsidR="00D14179" w:rsidRPr="00387E53" w:rsidRDefault="00000000" w:rsidP="008E2FE8">
      <w:pPr>
        <w:jc w:val="both"/>
        <w:rPr>
          <w:rFonts w:asciiTheme="majorHAnsi" w:hAnsiTheme="majorHAnsi" w:cstheme="majorHAnsi"/>
        </w:rPr>
      </w:pPr>
      <w:r w:rsidRPr="00387E53">
        <w:rPr>
          <w:rFonts w:asciiTheme="majorHAnsi" w:hAnsiTheme="majorHAnsi" w:cstheme="majorHAnsi"/>
        </w:rPr>
        <w:t>Please complete all sections of this form. All information will be handled confidentially and in accordance with UK GDPR and Data Protection legislation.</w:t>
      </w:r>
    </w:p>
    <w:p w14:paraId="1077837B" w14:textId="77777777" w:rsidR="00D17741" w:rsidRPr="005D7A8C" w:rsidRDefault="00000000" w:rsidP="008E2FE8">
      <w:pPr>
        <w:pStyle w:val="Heading3"/>
        <w:jc w:val="both"/>
        <w:rPr>
          <w:rFonts w:cstheme="majorHAnsi"/>
          <w:sz w:val="24"/>
          <w:szCs w:val="24"/>
        </w:rPr>
      </w:pPr>
      <w:r w:rsidRPr="005D7A8C">
        <w:rPr>
          <w:rFonts w:cstheme="majorHAnsi"/>
          <w:sz w:val="24"/>
          <w:szCs w:val="24"/>
        </w:rPr>
        <w:t>1. Personal Details</w:t>
      </w:r>
    </w:p>
    <w:tbl>
      <w:tblPr>
        <w:tblStyle w:val="TableGrid"/>
        <w:tblW w:w="0" w:type="auto"/>
        <w:tblLook w:val="04A0" w:firstRow="1" w:lastRow="0" w:firstColumn="1" w:lastColumn="0" w:noHBand="0" w:noVBand="1"/>
      </w:tblPr>
      <w:tblGrid>
        <w:gridCol w:w="3368"/>
        <w:gridCol w:w="5268"/>
      </w:tblGrid>
      <w:tr w:rsidR="00D17741" w:rsidRPr="00387E53" w14:paraId="185EC353" w14:textId="77777777" w:rsidTr="005D7A8C">
        <w:tc>
          <w:tcPr>
            <w:tcW w:w="3369" w:type="dxa"/>
            <w:shd w:val="clear" w:color="auto" w:fill="D9D9D9" w:themeFill="background1" w:themeFillShade="D9"/>
          </w:tcPr>
          <w:p w14:paraId="53FBC3F3"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Full Name</w:t>
            </w:r>
          </w:p>
        </w:tc>
        <w:tc>
          <w:tcPr>
            <w:tcW w:w="5271" w:type="dxa"/>
          </w:tcPr>
          <w:p w14:paraId="7C9918F1" w14:textId="77777777" w:rsidR="00D17741" w:rsidRPr="00387E53" w:rsidRDefault="00D17741" w:rsidP="008E2FE8">
            <w:pPr>
              <w:jc w:val="both"/>
              <w:rPr>
                <w:rFonts w:asciiTheme="majorHAnsi" w:hAnsiTheme="majorHAnsi" w:cstheme="majorHAnsi"/>
              </w:rPr>
            </w:pPr>
          </w:p>
        </w:tc>
      </w:tr>
      <w:tr w:rsidR="00D17741" w:rsidRPr="00387E53" w14:paraId="640A8861" w14:textId="77777777" w:rsidTr="005D7A8C">
        <w:tc>
          <w:tcPr>
            <w:tcW w:w="3369" w:type="dxa"/>
            <w:shd w:val="clear" w:color="auto" w:fill="D9D9D9" w:themeFill="background1" w:themeFillShade="D9"/>
          </w:tcPr>
          <w:p w14:paraId="0677FEAE"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Date of Birth (Minimum age 16)</w:t>
            </w:r>
          </w:p>
        </w:tc>
        <w:tc>
          <w:tcPr>
            <w:tcW w:w="5271" w:type="dxa"/>
          </w:tcPr>
          <w:p w14:paraId="4471FD2D" w14:textId="77777777" w:rsidR="00D17741" w:rsidRPr="00387E53" w:rsidRDefault="00D17741" w:rsidP="008E2FE8">
            <w:pPr>
              <w:jc w:val="both"/>
              <w:rPr>
                <w:rFonts w:asciiTheme="majorHAnsi" w:hAnsiTheme="majorHAnsi" w:cstheme="majorHAnsi"/>
              </w:rPr>
            </w:pPr>
          </w:p>
        </w:tc>
      </w:tr>
      <w:tr w:rsidR="00D17741" w:rsidRPr="00387E53" w14:paraId="767D5501" w14:textId="77777777" w:rsidTr="005D7A8C">
        <w:tc>
          <w:tcPr>
            <w:tcW w:w="3369" w:type="dxa"/>
            <w:shd w:val="clear" w:color="auto" w:fill="D9D9D9" w:themeFill="background1" w:themeFillShade="D9"/>
          </w:tcPr>
          <w:p w14:paraId="031ED3B3"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Home Address</w:t>
            </w:r>
          </w:p>
        </w:tc>
        <w:tc>
          <w:tcPr>
            <w:tcW w:w="5271" w:type="dxa"/>
          </w:tcPr>
          <w:p w14:paraId="441F0128" w14:textId="77777777" w:rsidR="00D17741" w:rsidRPr="00387E53" w:rsidRDefault="00D17741" w:rsidP="008E2FE8">
            <w:pPr>
              <w:jc w:val="both"/>
              <w:rPr>
                <w:rFonts w:asciiTheme="majorHAnsi" w:hAnsiTheme="majorHAnsi" w:cstheme="majorHAnsi"/>
              </w:rPr>
            </w:pPr>
          </w:p>
          <w:p w14:paraId="50AC2110" w14:textId="77777777" w:rsidR="005D7A8C" w:rsidRPr="00387E53" w:rsidRDefault="005D7A8C" w:rsidP="008E2FE8">
            <w:pPr>
              <w:jc w:val="both"/>
              <w:rPr>
                <w:rFonts w:asciiTheme="majorHAnsi" w:hAnsiTheme="majorHAnsi" w:cstheme="majorHAnsi"/>
              </w:rPr>
            </w:pPr>
          </w:p>
        </w:tc>
      </w:tr>
      <w:tr w:rsidR="00D17741" w:rsidRPr="00387E53" w14:paraId="3DFF70F0" w14:textId="77777777" w:rsidTr="005D7A8C">
        <w:tc>
          <w:tcPr>
            <w:tcW w:w="3369" w:type="dxa"/>
            <w:shd w:val="clear" w:color="auto" w:fill="D9D9D9" w:themeFill="background1" w:themeFillShade="D9"/>
          </w:tcPr>
          <w:p w14:paraId="4132F150"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Postcode</w:t>
            </w:r>
          </w:p>
        </w:tc>
        <w:tc>
          <w:tcPr>
            <w:tcW w:w="5271" w:type="dxa"/>
          </w:tcPr>
          <w:p w14:paraId="5A605DE8" w14:textId="77777777" w:rsidR="00D17741" w:rsidRPr="00387E53" w:rsidRDefault="00D17741" w:rsidP="008E2FE8">
            <w:pPr>
              <w:jc w:val="both"/>
              <w:rPr>
                <w:rFonts w:asciiTheme="majorHAnsi" w:hAnsiTheme="majorHAnsi" w:cstheme="majorHAnsi"/>
              </w:rPr>
            </w:pPr>
          </w:p>
        </w:tc>
      </w:tr>
      <w:tr w:rsidR="00D17741" w:rsidRPr="00387E53" w14:paraId="375481C5" w14:textId="77777777" w:rsidTr="005D7A8C">
        <w:tc>
          <w:tcPr>
            <w:tcW w:w="3369" w:type="dxa"/>
            <w:shd w:val="clear" w:color="auto" w:fill="D9D9D9" w:themeFill="background1" w:themeFillShade="D9"/>
          </w:tcPr>
          <w:p w14:paraId="0B9C70FF"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Telephone Number</w:t>
            </w:r>
          </w:p>
        </w:tc>
        <w:tc>
          <w:tcPr>
            <w:tcW w:w="5271" w:type="dxa"/>
          </w:tcPr>
          <w:p w14:paraId="0BA796E5" w14:textId="77777777" w:rsidR="00D17741" w:rsidRPr="00387E53" w:rsidRDefault="00D17741" w:rsidP="008E2FE8">
            <w:pPr>
              <w:jc w:val="both"/>
              <w:rPr>
                <w:rFonts w:asciiTheme="majorHAnsi" w:hAnsiTheme="majorHAnsi" w:cstheme="majorHAnsi"/>
              </w:rPr>
            </w:pPr>
          </w:p>
        </w:tc>
      </w:tr>
      <w:tr w:rsidR="00D17741" w:rsidRPr="00387E53" w14:paraId="00469E83" w14:textId="77777777" w:rsidTr="005D7A8C">
        <w:tc>
          <w:tcPr>
            <w:tcW w:w="3369" w:type="dxa"/>
            <w:shd w:val="clear" w:color="auto" w:fill="D9D9D9" w:themeFill="background1" w:themeFillShade="D9"/>
          </w:tcPr>
          <w:p w14:paraId="40032D58"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Email Address</w:t>
            </w:r>
          </w:p>
        </w:tc>
        <w:tc>
          <w:tcPr>
            <w:tcW w:w="5271" w:type="dxa"/>
          </w:tcPr>
          <w:p w14:paraId="54EF6D72" w14:textId="77777777" w:rsidR="00D17741" w:rsidRPr="00387E53" w:rsidRDefault="00D17741" w:rsidP="008E2FE8">
            <w:pPr>
              <w:jc w:val="both"/>
              <w:rPr>
                <w:rFonts w:asciiTheme="majorHAnsi" w:hAnsiTheme="majorHAnsi" w:cstheme="majorHAnsi"/>
              </w:rPr>
            </w:pPr>
          </w:p>
        </w:tc>
      </w:tr>
    </w:tbl>
    <w:p w14:paraId="303BB0E0" w14:textId="77777777" w:rsidR="00D17741" w:rsidRPr="005D7A8C" w:rsidRDefault="00000000" w:rsidP="008E2FE8">
      <w:pPr>
        <w:pStyle w:val="Heading3"/>
        <w:jc w:val="both"/>
        <w:rPr>
          <w:rFonts w:cstheme="majorHAnsi"/>
          <w:sz w:val="24"/>
          <w:szCs w:val="24"/>
        </w:rPr>
      </w:pPr>
      <w:r w:rsidRPr="005D7A8C">
        <w:rPr>
          <w:rFonts w:cstheme="majorHAnsi"/>
          <w:sz w:val="24"/>
          <w:szCs w:val="24"/>
        </w:rPr>
        <w:t>2. Emergency Contact Details</w:t>
      </w:r>
    </w:p>
    <w:tbl>
      <w:tblPr>
        <w:tblStyle w:val="TableGrid"/>
        <w:tblW w:w="0" w:type="auto"/>
        <w:tblLook w:val="04A0" w:firstRow="1" w:lastRow="0" w:firstColumn="1" w:lastColumn="0" w:noHBand="0" w:noVBand="1"/>
      </w:tblPr>
      <w:tblGrid>
        <w:gridCol w:w="3368"/>
        <w:gridCol w:w="5268"/>
      </w:tblGrid>
      <w:tr w:rsidR="00D17741" w:rsidRPr="00387E53" w14:paraId="2E1D769A" w14:textId="77777777" w:rsidTr="005D7A8C">
        <w:tc>
          <w:tcPr>
            <w:tcW w:w="3369" w:type="dxa"/>
            <w:shd w:val="clear" w:color="auto" w:fill="D9D9D9" w:themeFill="background1" w:themeFillShade="D9"/>
          </w:tcPr>
          <w:p w14:paraId="7CFD5E6F"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Emergency Contact Name</w:t>
            </w:r>
          </w:p>
        </w:tc>
        <w:tc>
          <w:tcPr>
            <w:tcW w:w="5271" w:type="dxa"/>
          </w:tcPr>
          <w:p w14:paraId="1F1CC77B" w14:textId="77777777" w:rsidR="00D17741" w:rsidRPr="00387E53" w:rsidRDefault="00D17741" w:rsidP="008E2FE8">
            <w:pPr>
              <w:jc w:val="both"/>
              <w:rPr>
                <w:rFonts w:asciiTheme="majorHAnsi" w:hAnsiTheme="majorHAnsi" w:cstheme="majorHAnsi"/>
              </w:rPr>
            </w:pPr>
          </w:p>
        </w:tc>
      </w:tr>
      <w:tr w:rsidR="00D17741" w:rsidRPr="00387E53" w14:paraId="3E62DEF3" w14:textId="77777777" w:rsidTr="005D7A8C">
        <w:tc>
          <w:tcPr>
            <w:tcW w:w="3369" w:type="dxa"/>
            <w:shd w:val="clear" w:color="auto" w:fill="D9D9D9" w:themeFill="background1" w:themeFillShade="D9"/>
          </w:tcPr>
          <w:p w14:paraId="3B5BBF46"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Relationship to You</w:t>
            </w:r>
          </w:p>
        </w:tc>
        <w:tc>
          <w:tcPr>
            <w:tcW w:w="5271" w:type="dxa"/>
          </w:tcPr>
          <w:p w14:paraId="49C5A54A" w14:textId="77777777" w:rsidR="00D17741" w:rsidRPr="00387E53" w:rsidRDefault="00D17741" w:rsidP="008E2FE8">
            <w:pPr>
              <w:jc w:val="both"/>
              <w:rPr>
                <w:rFonts w:asciiTheme="majorHAnsi" w:hAnsiTheme="majorHAnsi" w:cstheme="majorHAnsi"/>
              </w:rPr>
            </w:pPr>
          </w:p>
        </w:tc>
      </w:tr>
      <w:tr w:rsidR="00D17741" w:rsidRPr="00387E53" w14:paraId="0BE794B7" w14:textId="77777777" w:rsidTr="005D7A8C">
        <w:tc>
          <w:tcPr>
            <w:tcW w:w="3369" w:type="dxa"/>
            <w:shd w:val="clear" w:color="auto" w:fill="D9D9D9" w:themeFill="background1" w:themeFillShade="D9"/>
          </w:tcPr>
          <w:p w14:paraId="720FECA9" w14:textId="77777777" w:rsidR="00D17741" w:rsidRPr="00387E53" w:rsidRDefault="00000000" w:rsidP="0002209D">
            <w:pPr>
              <w:rPr>
                <w:rFonts w:asciiTheme="majorHAnsi" w:hAnsiTheme="majorHAnsi" w:cstheme="majorHAnsi"/>
              </w:rPr>
            </w:pPr>
            <w:r w:rsidRPr="00387E53">
              <w:rPr>
                <w:rFonts w:asciiTheme="majorHAnsi" w:hAnsiTheme="majorHAnsi" w:cstheme="majorHAnsi"/>
              </w:rPr>
              <w:t>Emergency Contact Telephone Number</w:t>
            </w:r>
          </w:p>
        </w:tc>
        <w:tc>
          <w:tcPr>
            <w:tcW w:w="5271" w:type="dxa"/>
          </w:tcPr>
          <w:p w14:paraId="67F70E2C" w14:textId="77777777" w:rsidR="00D17741" w:rsidRPr="00387E53" w:rsidRDefault="00D17741" w:rsidP="008E2FE8">
            <w:pPr>
              <w:jc w:val="both"/>
              <w:rPr>
                <w:rFonts w:asciiTheme="majorHAnsi" w:hAnsiTheme="majorHAnsi" w:cstheme="majorHAnsi"/>
              </w:rPr>
            </w:pPr>
          </w:p>
        </w:tc>
      </w:tr>
    </w:tbl>
    <w:p w14:paraId="4E40E514" w14:textId="77777777" w:rsidR="00D17741" w:rsidRPr="005D7A8C" w:rsidRDefault="00000000" w:rsidP="008E2FE8">
      <w:pPr>
        <w:pStyle w:val="Heading3"/>
        <w:jc w:val="both"/>
        <w:rPr>
          <w:rFonts w:cstheme="majorHAnsi"/>
          <w:sz w:val="24"/>
          <w:szCs w:val="24"/>
        </w:rPr>
      </w:pPr>
      <w:r w:rsidRPr="005D7A8C">
        <w:rPr>
          <w:rFonts w:cstheme="majorHAnsi"/>
          <w:sz w:val="24"/>
          <w:szCs w:val="24"/>
        </w:rPr>
        <w:t>3. Availability (Opportunities available 7 days a week)</w:t>
      </w:r>
    </w:p>
    <w:tbl>
      <w:tblPr>
        <w:tblStyle w:val="TableGrid"/>
        <w:tblW w:w="0" w:type="auto"/>
        <w:tblLook w:val="04A0" w:firstRow="1" w:lastRow="0" w:firstColumn="1" w:lastColumn="0" w:noHBand="0" w:noVBand="1"/>
      </w:tblPr>
      <w:tblGrid>
        <w:gridCol w:w="3368"/>
        <w:gridCol w:w="5268"/>
      </w:tblGrid>
      <w:tr w:rsidR="00D17741" w:rsidRPr="005D7A8C" w14:paraId="1FF0CA6E" w14:textId="77777777" w:rsidTr="005D7A8C">
        <w:tc>
          <w:tcPr>
            <w:tcW w:w="3369" w:type="dxa"/>
            <w:shd w:val="clear" w:color="auto" w:fill="D9D9D9" w:themeFill="background1" w:themeFillShade="D9"/>
          </w:tcPr>
          <w:p w14:paraId="2AA11DBD"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Monday (times available)</w:t>
            </w:r>
          </w:p>
        </w:tc>
        <w:tc>
          <w:tcPr>
            <w:tcW w:w="5271" w:type="dxa"/>
          </w:tcPr>
          <w:p w14:paraId="01FE9D9A" w14:textId="77777777" w:rsidR="00D17741" w:rsidRPr="005D7A8C" w:rsidRDefault="00D17741" w:rsidP="008E2FE8">
            <w:pPr>
              <w:jc w:val="both"/>
              <w:rPr>
                <w:rFonts w:asciiTheme="majorHAnsi" w:hAnsiTheme="majorHAnsi" w:cstheme="majorHAnsi"/>
                <w:sz w:val="24"/>
                <w:szCs w:val="24"/>
              </w:rPr>
            </w:pPr>
          </w:p>
        </w:tc>
      </w:tr>
      <w:tr w:rsidR="00D17741" w:rsidRPr="005D7A8C" w14:paraId="6D5315C8" w14:textId="77777777" w:rsidTr="005D7A8C">
        <w:tc>
          <w:tcPr>
            <w:tcW w:w="3369" w:type="dxa"/>
            <w:shd w:val="clear" w:color="auto" w:fill="D9D9D9" w:themeFill="background1" w:themeFillShade="D9"/>
          </w:tcPr>
          <w:p w14:paraId="73929B40"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Tuesday (times available)</w:t>
            </w:r>
          </w:p>
        </w:tc>
        <w:tc>
          <w:tcPr>
            <w:tcW w:w="5271" w:type="dxa"/>
          </w:tcPr>
          <w:p w14:paraId="5A5AED6B" w14:textId="77777777" w:rsidR="00D17741" w:rsidRPr="005D7A8C" w:rsidRDefault="00D17741" w:rsidP="008E2FE8">
            <w:pPr>
              <w:jc w:val="both"/>
              <w:rPr>
                <w:rFonts w:asciiTheme="majorHAnsi" w:hAnsiTheme="majorHAnsi" w:cstheme="majorHAnsi"/>
                <w:sz w:val="24"/>
                <w:szCs w:val="24"/>
              </w:rPr>
            </w:pPr>
          </w:p>
        </w:tc>
      </w:tr>
      <w:tr w:rsidR="00D17741" w:rsidRPr="005D7A8C" w14:paraId="48371C75" w14:textId="77777777" w:rsidTr="005D7A8C">
        <w:tc>
          <w:tcPr>
            <w:tcW w:w="3369" w:type="dxa"/>
            <w:shd w:val="clear" w:color="auto" w:fill="D9D9D9" w:themeFill="background1" w:themeFillShade="D9"/>
          </w:tcPr>
          <w:p w14:paraId="277799C9"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Wednesday (times available)</w:t>
            </w:r>
          </w:p>
        </w:tc>
        <w:tc>
          <w:tcPr>
            <w:tcW w:w="5271" w:type="dxa"/>
          </w:tcPr>
          <w:p w14:paraId="32537EE0" w14:textId="77777777" w:rsidR="00D17741" w:rsidRPr="005D7A8C" w:rsidRDefault="00D17741" w:rsidP="008E2FE8">
            <w:pPr>
              <w:jc w:val="both"/>
              <w:rPr>
                <w:rFonts w:asciiTheme="majorHAnsi" w:hAnsiTheme="majorHAnsi" w:cstheme="majorHAnsi"/>
                <w:sz w:val="24"/>
                <w:szCs w:val="24"/>
              </w:rPr>
            </w:pPr>
          </w:p>
        </w:tc>
      </w:tr>
      <w:tr w:rsidR="00D17741" w:rsidRPr="005D7A8C" w14:paraId="70766181" w14:textId="77777777" w:rsidTr="005D7A8C">
        <w:tc>
          <w:tcPr>
            <w:tcW w:w="3369" w:type="dxa"/>
            <w:shd w:val="clear" w:color="auto" w:fill="D9D9D9" w:themeFill="background1" w:themeFillShade="D9"/>
          </w:tcPr>
          <w:p w14:paraId="054BA07B"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Thursday (times available)</w:t>
            </w:r>
          </w:p>
        </w:tc>
        <w:tc>
          <w:tcPr>
            <w:tcW w:w="5271" w:type="dxa"/>
          </w:tcPr>
          <w:p w14:paraId="41583858" w14:textId="77777777" w:rsidR="00D17741" w:rsidRPr="005D7A8C" w:rsidRDefault="00D17741" w:rsidP="008E2FE8">
            <w:pPr>
              <w:jc w:val="both"/>
              <w:rPr>
                <w:rFonts w:asciiTheme="majorHAnsi" w:hAnsiTheme="majorHAnsi" w:cstheme="majorHAnsi"/>
                <w:sz w:val="24"/>
                <w:szCs w:val="24"/>
              </w:rPr>
            </w:pPr>
          </w:p>
        </w:tc>
      </w:tr>
      <w:tr w:rsidR="00D17741" w:rsidRPr="005D7A8C" w14:paraId="49585B93" w14:textId="77777777" w:rsidTr="005D7A8C">
        <w:tc>
          <w:tcPr>
            <w:tcW w:w="3369" w:type="dxa"/>
            <w:shd w:val="clear" w:color="auto" w:fill="D9D9D9" w:themeFill="background1" w:themeFillShade="D9"/>
          </w:tcPr>
          <w:p w14:paraId="08879464"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Friday (times available)</w:t>
            </w:r>
          </w:p>
        </w:tc>
        <w:tc>
          <w:tcPr>
            <w:tcW w:w="5271" w:type="dxa"/>
          </w:tcPr>
          <w:p w14:paraId="545483FD" w14:textId="77777777" w:rsidR="00D17741" w:rsidRPr="005D7A8C" w:rsidRDefault="00D17741" w:rsidP="008E2FE8">
            <w:pPr>
              <w:jc w:val="both"/>
              <w:rPr>
                <w:rFonts w:asciiTheme="majorHAnsi" w:hAnsiTheme="majorHAnsi" w:cstheme="majorHAnsi"/>
                <w:sz w:val="24"/>
                <w:szCs w:val="24"/>
              </w:rPr>
            </w:pPr>
          </w:p>
        </w:tc>
      </w:tr>
      <w:tr w:rsidR="00D17741" w:rsidRPr="005D7A8C" w14:paraId="3C547395" w14:textId="77777777" w:rsidTr="005D7A8C">
        <w:tc>
          <w:tcPr>
            <w:tcW w:w="3369" w:type="dxa"/>
            <w:shd w:val="clear" w:color="auto" w:fill="D9D9D9" w:themeFill="background1" w:themeFillShade="D9"/>
          </w:tcPr>
          <w:p w14:paraId="5DBDE7FF"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Saturday (times available)</w:t>
            </w:r>
          </w:p>
        </w:tc>
        <w:tc>
          <w:tcPr>
            <w:tcW w:w="5271" w:type="dxa"/>
          </w:tcPr>
          <w:p w14:paraId="597A1A6B" w14:textId="77777777" w:rsidR="00D17741" w:rsidRPr="005D7A8C" w:rsidRDefault="00D17741" w:rsidP="008E2FE8">
            <w:pPr>
              <w:jc w:val="both"/>
              <w:rPr>
                <w:rFonts w:asciiTheme="majorHAnsi" w:hAnsiTheme="majorHAnsi" w:cstheme="majorHAnsi"/>
                <w:sz w:val="24"/>
                <w:szCs w:val="24"/>
              </w:rPr>
            </w:pPr>
          </w:p>
        </w:tc>
      </w:tr>
      <w:tr w:rsidR="00D17741" w:rsidRPr="005D7A8C" w14:paraId="0ED426B3" w14:textId="77777777" w:rsidTr="005D7A8C">
        <w:tc>
          <w:tcPr>
            <w:tcW w:w="3369" w:type="dxa"/>
            <w:shd w:val="clear" w:color="auto" w:fill="D9D9D9" w:themeFill="background1" w:themeFillShade="D9"/>
          </w:tcPr>
          <w:p w14:paraId="0EE2E683"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Sunday (times available)</w:t>
            </w:r>
          </w:p>
        </w:tc>
        <w:tc>
          <w:tcPr>
            <w:tcW w:w="5271" w:type="dxa"/>
          </w:tcPr>
          <w:p w14:paraId="31B1D8BA" w14:textId="77777777" w:rsidR="00D17741" w:rsidRPr="005D7A8C" w:rsidRDefault="00D17741" w:rsidP="008E2FE8">
            <w:pPr>
              <w:jc w:val="both"/>
              <w:rPr>
                <w:rFonts w:asciiTheme="majorHAnsi" w:hAnsiTheme="majorHAnsi" w:cstheme="majorHAnsi"/>
                <w:sz w:val="24"/>
                <w:szCs w:val="24"/>
              </w:rPr>
            </w:pPr>
          </w:p>
        </w:tc>
      </w:tr>
      <w:tr w:rsidR="00D17741" w:rsidRPr="005D7A8C" w14:paraId="34D66DCE" w14:textId="77777777" w:rsidTr="005D7A8C">
        <w:tc>
          <w:tcPr>
            <w:tcW w:w="3369" w:type="dxa"/>
            <w:shd w:val="clear" w:color="auto" w:fill="D9D9D9" w:themeFill="background1" w:themeFillShade="D9"/>
          </w:tcPr>
          <w:p w14:paraId="7BDD4D4F"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Preferred Start Date</w:t>
            </w:r>
          </w:p>
        </w:tc>
        <w:tc>
          <w:tcPr>
            <w:tcW w:w="5271" w:type="dxa"/>
          </w:tcPr>
          <w:p w14:paraId="73EBB6F3" w14:textId="77777777" w:rsidR="00D17741" w:rsidRPr="005D7A8C" w:rsidRDefault="00D17741" w:rsidP="008E2FE8">
            <w:pPr>
              <w:jc w:val="both"/>
              <w:rPr>
                <w:rFonts w:asciiTheme="majorHAnsi" w:hAnsiTheme="majorHAnsi" w:cstheme="majorHAnsi"/>
                <w:sz w:val="24"/>
                <w:szCs w:val="24"/>
              </w:rPr>
            </w:pPr>
          </w:p>
        </w:tc>
      </w:tr>
    </w:tbl>
    <w:p w14:paraId="213F5679" w14:textId="77777777" w:rsidR="00D17741" w:rsidRPr="005D7A8C" w:rsidRDefault="00000000" w:rsidP="008E2FE8">
      <w:pPr>
        <w:pStyle w:val="Heading3"/>
        <w:jc w:val="both"/>
        <w:rPr>
          <w:rFonts w:cstheme="majorHAnsi"/>
          <w:sz w:val="24"/>
          <w:szCs w:val="24"/>
        </w:rPr>
      </w:pPr>
      <w:r w:rsidRPr="005D7A8C">
        <w:rPr>
          <w:rFonts w:cstheme="majorHAnsi"/>
          <w:sz w:val="24"/>
          <w:szCs w:val="24"/>
        </w:rPr>
        <w:t>4. Experience &amp; Interests</w:t>
      </w:r>
    </w:p>
    <w:tbl>
      <w:tblPr>
        <w:tblStyle w:val="TableGrid"/>
        <w:tblW w:w="0" w:type="auto"/>
        <w:tblLook w:val="04A0" w:firstRow="1" w:lastRow="0" w:firstColumn="1" w:lastColumn="0" w:noHBand="0" w:noVBand="1"/>
      </w:tblPr>
      <w:tblGrid>
        <w:gridCol w:w="3368"/>
        <w:gridCol w:w="5268"/>
      </w:tblGrid>
      <w:tr w:rsidR="00D17741" w:rsidRPr="005D7A8C" w14:paraId="34E408F5" w14:textId="77777777" w:rsidTr="005D7A8C">
        <w:tc>
          <w:tcPr>
            <w:tcW w:w="3369" w:type="dxa"/>
            <w:shd w:val="clear" w:color="auto" w:fill="D9D9D9" w:themeFill="background1" w:themeFillShade="D9"/>
          </w:tcPr>
          <w:p w14:paraId="15E5233F" w14:textId="77777777" w:rsidR="00D17741" w:rsidRPr="00387E53" w:rsidRDefault="00000000" w:rsidP="002200D7">
            <w:pPr>
              <w:rPr>
                <w:rFonts w:asciiTheme="majorHAnsi" w:hAnsiTheme="majorHAnsi" w:cstheme="majorHAnsi"/>
              </w:rPr>
            </w:pPr>
            <w:r w:rsidRPr="00387E53">
              <w:rPr>
                <w:rFonts w:asciiTheme="majorHAnsi" w:hAnsiTheme="majorHAnsi" w:cstheme="majorHAnsi"/>
              </w:rPr>
              <w:t>Relevant experience (animals, farming, volunteering etc.)</w:t>
            </w:r>
          </w:p>
        </w:tc>
        <w:tc>
          <w:tcPr>
            <w:tcW w:w="5271" w:type="dxa"/>
          </w:tcPr>
          <w:p w14:paraId="1285DFB6" w14:textId="77777777" w:rsidR="00D17741" w:rsidRPr="005D7A8C" w:rsidRDefault="00D17741" w:rsidP="008E2FE8">
            <w:pPr>
              <w:jc w:val="both"/>
              <w:rPr>
                <w:rFonts w:asciiTheme="majorHAnsi" w:hAnsiTheme="majorHAnsi" w:cstheme="majorHAnsi"/>
                <w:sz w:val="24"/>
                <w:szCs w:val="24"/>
              </w:rPr>
            </w:pPr>
          </w:p>
        </w:tc>
      </w:tr>
      <w:tr w:rsidR="00D17741" w:rsidRPr="005D7A8C" w14:paraId="6D6F9C06" w14:textId="77777777" w:rsidTr="005D7A8C">
        <w:tc>
          <w:tcPr>
            <w:tcW w:w="3369" w:type="dxa"/>
            <w:shd w:val="clear" w:color="auto" w:fill="D9D9D9" w:themeFill="background1" w:themeFillShade="D9"/>
          </w:tcPr>
          <w:p w14:paraId="2B386F8E"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Animals interested in working with</w:t>
            </w:r>
          </w:p>
        </w:tc>
        <w:tc>
          <w:tcPr>
            <w:tcW w:w="5271" w:type="dxa"/>
          </w:tcPr>
          <w:p w14:paraId="2F1C582E" w14:textId="77777777" w:rsidR="00D17741" w:rsidRPr="005D7A8C" w:rsidRDefault="00D17741" w:rsidP="008E2FE8">
            <w:pPr>
              <w:jc w:val="both"/>
              <w:rPr>
                <w:rFonts w:asciiTheme="majorHAnsi" w:hAnsiTheme="majorHAnsi" w:cstheme="majorHAnsi"/>
                <w:sz w:val="24"/>
                <w:szCs w:val="24"/>
              </w:rPr>
            </w:pPr>
          </w:p>
        </w:tc>
      </w:tr>
      <w:tr w:rsidR="00D17741" w:rsidRPr="005D7A8C" w14:paraId="42AA0CA6" w14:textId="77777777" w:rsidTr="005D7A8C">
        <w:tc>
          <w:tcPr>
            <w:tcW w:w="3369" w:type="dxa"/>
            <w:shd w:val="clear" w:color="auto" w:fill="D9D9D9" w:themeFill="background1" w:themeFillShade="D9"/>
          </w:tcPr>
          <w:p w14:paraId="6DC17EAC" w14:textId="77777777" w:rsidR="00D17741" w:rsidRPr="00387E53" w:rsidRDefault="00000000" w:rsidP="008E2FE8">
            <w:pPr>
              <w:jc w:val="both"/>
              <w:rPr>
                <w:rFonts w:asciiTheme="majorHAnsi" w:hAnsiTheme="majorHAnsi" w:cstheme="majorHAnsi"/>
              </w:rPr>
            </w:pPr>
            <w:r w:rsidRPr="00387E53">
              <w:rPr>
                <w:rFonts w:asciiTheme="majorHAnsi" w:hAnsiTheme="majorHAnsi" w:cstheme="majorHAnsi"/>
              </w:rPr>
              <w:t>Skills / qualities you can contribute</w:t>
            </w:r>
          </w:p>
        </w:tc>
        <w:tc>
          <w:tcPr>
            <w:tcW w:w="5271" w:type="dxa"/>
          </w:tcPr>
          <w:p w14:paraId="33258D4A" w14:textId="77777777" w:rsidR="00D17741" w:rsidRPr="005D7A8C" w:rsidRDefault="00D17741" w:rsidP="008E2FE8">
            <w:pPr>
              <w:jc w:val="both"/>
              <w:rPr>
                <w:rFonts w:asciiTheme="majorHAnsi" w:hAnsiTheme="majorHAnsi" w:cstheme="majorHAnsi"/>
                <w:sz w:val="24"/>
                <w:szCs w:val="24"/>
              </w:rPr>
            </w:pPr>
          </w:p>
        </w:tc>
      </w:tr>
    </w:tbl>
    <w:p w14:paraId="10B4220F" w14:textId="77777777" w:rsidR="00D17741" w:rsidRPr="005D7A8C" w:rsidRDefault="00000000" w:rsidP="008E2FE8">
      <w:pPr>
        <w:pStyle w:val="Heading3"/>
        <w:jc w:val="both"/>
        <w:rPr>
          <w:rFonts w:cstheme="majorHAnsi"/>
          <w:sz w:val="24"/>
          <w:szCs w:val="24"/>
        </w:rPr>
      </w:pPr>
      <w:r w:rsidRPr="005D7A8C">
        <w:rPr>
          <w:rFonts w:cstheme="majorHAnsi"/>
          <w:sz w:val="24"/>
          <w:szCs w:val="24"/>
        </w:rPr>
        <w:lastRenderedPageBreak/>
        <w:t>5. Health &amp; Safety Information</w:t>
      </w:r>
    </w:p>
    <w:tbl>
      <w:tblPr>
        <w:tblStyle w:val="TableGrid"/>
        <w:tblW w:w="0" w:type="auto"/>
        <w:tblLook w:val="04A0" w:firstRow="1" w:lastRow="0" w:firstColumn="1" w:lastColumn="0" w:noHBand="0" w:noVBand="1"/>
      </w:tblPr>
      <w:tblGrid>
        <w:gridCol w:w="3368"/>
        <w:gridCol w:w="5268"/>
      </w:tblGrid>
      <w:tr w:rsidR="00D17741" w:rsidRPr="005D7A8C" w14:paraId="63E36290" w14:textId="77777777" w:rsidTr="005D7A8C">
        <w:tc>
          <w:tcPr>
            <w:tcW w:w="3369" w:type="dxa"/>
            <w:shd w:val="clear" w:color="auto" w:fill="D9D9D9" w:themeFill="background1" w:themeFillShade="D9"/>
          </w:tcPr>
          <w:p w14:paraId="698B668C" w14:textId="77777777" w:rsidR="00D17741" w:rsidRPr="00BF09B4" w:rsidRDefault="00000000" w:rsidP="004E74A7">
            <w:pPr>
              <w:rPr>
                <w:rFonts w:asciiTheme="majorHAnsi" w:hAnsiTheme="majorHAnsi" w:cstheme="majorHAnsi"/>
              </w:rPr>
            </w:pPr>
            <w:r w:rsidRPr="00BF09B4">
              <w:rPr>
                <w:rFonts w:asciiTheme="majorHAnsi" w:hAnsiTheme="majorHAnsi" w:cstheme="majorHAnsi"/>
              </w:rPr>
              <w:t>Medical conditions / allergies (if none, state none)</w:t>
            </w:r>
          </w:p>
        </w:tc>
        <w:tc>
          <w:tcPr>
            <w:tcW w:w="5271" w:type="dxa"/>
          </w:tcPr>
          <w:p w14:paraId="23EA058B" w14:textId="77777777" w:rsidR="00D17741" w:rsidRPr="005D7A8C" w:rsidRDefault="00D17741" w:rsidP="008E2FE8">
            <w:pPr>
              <w:jc w:val="both"/>
              <w:rPr>
                <w:rFonts w:asciiTheme="majorHAnsi" w:hAnsiTheme="majorHAnsi" w:cstheme="majorHAnsi"/>
                <w:sz w:val="24"/>
                <w:szCs w:val="24"/>
              </w:rPr>
            </w:pPr>
          </w:p>
        </w:tc>
      </w:tr>
      <w:tr w:rsidR="00D17741" w:rsidRPr="005D7A8C" w14:paraId="0E839A6C" w14:textId="77777777" w:rsidTr="005D7A8C">
        <w:tc>
          <w:tcPr>
            <w:tcW w:w="3369" w:type="dxa"/>
            <w:shd w:val="clear" w:color="auto" w:fill="D9D9D9" w:themeFill="background1" w:themeFillShade="D9"/>
          </w:tcPr>
          <w:p w14:paraId="25490994" w14:textId="77777777" w:rsidR="00D17741" w:rsidRPr="00BF09B4" w:rsidRDefault="00000000" w:rsidP="008E2FE8">
            <w:pPr>
              <w:jc w:val="both"/>
              <w:rPr>
                <w:rFonts w:asciiTheme="majorHAnsi" w:hAnsiTheme="majorHAnsi" w:cstheme="majorHAnsi"/>
              </w:rPr>
            </w:pPr>
            <w:r w:rsidRPr="00BF09B4">
              <w:rPr>
                <w:rFonts w:asciiTheme="majorHAnsi" w:hAnsiTheme="majorHAnsi" w:cstheme="majorHAnsi"/>
              </w:rPr>
              <w:t>Reasonable adjustments required</w:t>
            </w:r>
          </w:p>
        </w:tc>
        <w:tc>
          <w:tcPr>
            <w:tcW w:w="5271" w:type="dxa"/>
          </w:tcPr>
          <w:p w14:paraId="7E012F61" w14:textId="77777777" w:rsidR="00D17741" w:rsidRPr="005D7A8C" w:rsidRDefault="00D17741" w:rsidP="008E2FE8">
            <w:pPr>
              <w:jc w:val="both"/>
              <w:rPr>
                <w:rFonts w:asciiTheme="majorHAnsi" w:hAnsiTheme="majorHAnsi" w:cstheme="majorHAnsi"/>
                <w:sz w:val="24"/>
                <w:szCs w:val="24"/>
              </w:rPr>
            </w:pPr>
          </w:p>
        </w:tc>
      </w:tr>
    </w:tbl>
    <w:p w14:paraId="69C7D036" w14:textId="77777777" w:rsidR="00D17741" w:rsidRPr="005D7A8C" w:rsidRDefault="00000000" w:rsidP="008E2FE8">
      <w:pPr>
        <w:pStyle w:val="Heading3"/>
        <w:jc w:val="both"/>
        <w:rPr>
          <w:rFonts w:cstheme="majorHAnsi"/>
          <w:sz w:val="24"/>
          <w:szCs w:val="24"/>
        </w:rPr>
      </w:pPr>
      <w:r w:rsidRPr="005D7A8C">
        <w:rPr>
          <w:rFonts w:cstheme="majorHAnsi"/>
          <w:sz w:val="24"/>
          <w:szCs w:val="24"/>
        </w:rPr>
        <w:t>6. Safeguarding &amp; DBS Declaration</w:t>
      </w:r>
    </w:p>
    <w:tbl>
      <w:tblPr>
        <w:tblStyle w:val="TableGrid"/>
        <w:tblW w:w="0" w:type="auto"/>
        <w:tblLook w:val="04A0" w:firstRow="1" w:lastRow="0" w:firstColumn="1" w:lastColumn="0" w:noHBand="0" w:noVBand="1"/>
      </w:tblPr>
      <w:tblGrid>
        <w:gridCol w:w="4217"/>
        <w:gridCol w:w="4419"/>
      </w:tblGrid>
      <w:tr w:rsidR="00D17741" w:rsidRPr="005D7A8C" w14:paraId="1961C6FE" w14:textId="77777777" w:rsidTr="00D176BD">
        <w:tc>
          <w:tcPr>
            <w:tcW w:w="4219" w:type="dxa"/>
            <w:shd w:val="clear" w:color="auto" w:fill="D9D9D9" w:themeFill="background1" w:themeFillShade="D9"/>
          </w:tcPr>
          <w:p w14:paraId="318BA38D" w14:textId="56BD8761" w:rsidR="00D17741" w:rsidRPr="00BF09B4" w:rsidRDefault="00000000" w:rsidP="008E2FE8">
            <w:pPr>
              <w:jc w:val="both"/>
              <w:rPr>
                <w:rFonts w:asciiTheme="majorHAnsi" w:hAnsiTheme="majorHAnsi" w:cstheme="majorHAnsi"/>
              </w:rPr>
            </w:pPr>
            <w:r w:rsidRPr="00BF09B4">
              <w:rPr>
                <w:rFonts w:asciiTheme="majorHAnsi" w:hAnsiTheme="majorHAnsi" w:cstheme="majorHAnsi"/>
              </w:rPr>
              <w:t xml:space="preserve">Do you hold a valid DBS certificate? </w:t>
            </w:r>
          </w:p>
        </w:tc>
        <w:tc>
          <w:tcPr>
            <w:tcW w:w="4421" w:type="dxa"/>
          </w:tcPr>
          <w:p w14:paraId="550E1C55" w14:textId="37471AFD" w:rsidR="00D17741" w:rsidRPr="005D7A8C" w:rsidRDefault="005D7A8C" w:rsidP="008E2FE8">
            <w:pPr>
              <w:jc w:val="both"/>
              <w:rPr>
                <w:rFonts w:asciiTheme="majorHAnsi" w:hAnsiTheme="majorHAnsi" w:cstheme="majorHAnsi"/>
                <w:sz w:val="24"/>
                <w:szCs w:val="24"/>
              </w:rPr>
            </w:pPr>
            <w:r>
              <w:rPr>
                <w:rFonts w:asciiTheme="majorHAnsi" w:hAnsiTheme="majorHAnsi" w:cstheme="majorHAnsi"/>
                <w:sz w:val="24"/>
                <w:szCs w:val="24"/>
              </w:rPr>
              <w:t xml:space="preserve"> </w:t>
            </w:r>
            <w:r w:rsidRPr="005D7A8C">
              <w:rPr>
                <w:rFonts w:asciiTheme="majorHAnsi" w:hAnsiTheme="majorHAnsi" w:cstheme="majorHAnsi"/>
                <w:sz w:val="24"/>
                <w:szCs w:val="24"/>
              </w:rPr>
              <w:t>Yes</w:t>
            </w:r>
            <w:r>
              <w:rPr>
                <w:rFonts w:asciiTheme="majorHAnsi" w:hAnsiTheme="majorHAnsi" w:cstheme="majorHAnsi"/>
                <w:sz w:val="24"/>
                <w:szCs w:val="24"/>
              </w:rPr>
              <w:t xml:space="preserve">     </w:t>
            </w:r>
            <w:r w:rsidRPr="005D7A8C">
              <w:rPr>
                <w:rFonts w:asciiTheme="majorHAnsi" w:hAnsiTheme="majorHAnsi" w:cstheme="majorHAnsi"/>
                <w:sz w:val="24"/>
                <w:szCs w:val="24"/>
              </w:rPr>
              <w:t>/</w:t>
            </w:r>
            <w:r>
              <w:rPr>
                <w:rFonts w:asciiTheme="majorHAnsi" w:hAnsiTheme="majorHAnsi" w:cstheme="majorHAnsi"/>
                <w:sz w:val="24"/>
                <w:szCs w:val="24"/>
              </w:rPr>
              <w:t xml:space="preserve">     </w:t>
            </w:r>
            <w:r w:rsidRPr="005D7A8C">
              <w:rPr>
                <w:rFonts w:asciiTheme="majorHAnsi" w:hAnsiTheme="majorHAnsi" w:cstheme="majorHAnsi"/>
                <w:sz w:val="24"/>
                <w:szCs w:val="24"/>
              </w:rPr>
              <w:t>No</w:t>
            </w:r>
          </w:p>
        </w:tc>
      </w:tr>
      <w:tr w:rsidR="00D17741" w:rsidRPr="005D7A8C" w14:paraId="0EDBA4C1" w14:textId="77777777" w:rsidTr="00D176BD">
        <w:tc>
          <w:tcPr>
            <w:tcW w:w="4219" w:type="dxa"/>
            <w:shd w:val="clear" w:color="auto" w:fill="D9D9D9" w:themeFill="background1" w:themeFillShade="D9"/>
          </w:tcPr>
          <w:p w14:paraId="571BB725" w14:textId="77777777" w:rsidR="00D17741" w:rsidRPr="00BF09B4" w:rsidRDefault="00000000" w:rsidP="008E2FE8">
            <w:pPr>
              <w:jc w:val="both"/>
              <w:rPr>
                <w:rFonts w:asciiTheme="majorHAnsi" w:hAnsiTheme="majorHAnsi" w:cstheme="majorHAnsi"/>
              </w:rPr>
            </w:pPr>
            <w:r w:rsidRPr="00BF09B4">
              <w:rPr>
                <w:rFonts w:asciiTheme="majorHAnsi" w:hAnsiTheme="majorHAnsi" w:cstheme="majorHAnsi"/>
              </w:rPr>
              <w:t>DBS Certificate Number (if applicable)</w:t>
            </w:r>
          </w:p>
        </w:tc>
        <w:tc>
          <w:tcPr>
            <w:tcW w:w="4421" w:type="dxa"/>
          </w:tcPr>
          <w:p w14:paraId="5D4DDB1C" w14:textId="77777777" w:rsidR="00D17741" w:rsidRPr="005D7A8C" w:rsidRDefault="00D17741" w:rsidP="008E2FE8">
            <w:pPr>
              <w:jc w:val="both"/>
              <w:rPr>
                <w:rFonts w:asciiTheme="majorHAnsi" w:hAnsiTheme="majorHAnsi" w:cstheme="majorHAnsi"/>
                <w:sz w:val="24"/>
                <w:szCs w:val="24"/>
              </w:rPr>
            </w:pPr>
          </w:p>
        </w:tc>
      </w:tr>
      <w:tr w:rsidR="00D17741" w:rsidRPr="005D7A8C" w14:paraId="45CB5505" w14:textId="77777777" w:rsidTr="00D176BD">
        <w:tc>
          <w:tcPr>
            <w:tcW w:w="4219" w:type="dxa"/>
            <w:shd w:val="clear" w:color="auto" w:fill="D9D9D9" w:themeFill="background1" w:themeFillShade="D9"/>
          </w:tcPr>
          <w:p w14:paraId="1B4C42F4" w14:textId="77777777" w:rsidR="00D17741" w:rsidRPr="00BF09B4" w:rsidRDefault="00000000" w:rsidP="008E2FE8">
            <w:pPr>
              <w:jc w:val="both"/>
              <w:rPr>
                <w:rFonts w:asciiTheme="majorHAnsi" w:hAnsiTheme="majorHAnsi" w:cstheme="majorHAnsi"/>
              </w:rPr>
            </w:pPr>
            <w:r w:rsidRPr="00BF09B4">
              <w:rPr>
                <w:rFonts w:asciiTheme="majorHAnsi" w:hAnsiTheme="majorHAnsi" w:cstheme="majorHAnsi"/>
              </w:rPr>
              <w:t>DBS Certificate Date</w:t>
            </w:r>
          </w:p>
        </w:tc>
        <w:tc>
          <w:tcPr>
            <w:tcW w:w="4421" w:type="dxa"/>
          </w:tcPr>
          <w:p w14:paraId="57B13F04" w14:textId="77777777" w:rsidR="00D17741" w:rsidRPr="005D7A8C" w:rsidRDefault="00D17741" w:rsidP="008E2FE8">
            <w:pPr>
              <w:jc w:val="both"/>
              <w:rPr>
                <w:rFonts w:asciiTheme="majorHAnsi" w:hAnsiTheme="majorHAnsi" w:cstheme="majorHAnsi"/>
                <w:sz w:val="24"/>
                <w:szCs w:val="24"/>
              </w:rPr>
            </w:pPr>
          </w:p>
        </w:tc>
      </w:tr>
      <w:tr w:rsidR="00D17741" w:rsidRPr="005D7A8C" w14:paraId="7A502F9D" w14:textId="77777777" w:rsidTr="00D176BD">
        <w:tc>
          <w:tcPr>
            <w:tcW w:w="4219" w:type="dxa"/>
            <w:shd w:val="clear" w:color="auto" w:fill="D9D9D9" w:themeFill="background1" w:themeFillShade="D9"/>
          </w:tcPr>
          <w:p w14:paraId="24896F1E" w14:textId="6C5DB957" w:rsidR="00D17741" w:rsidRPr="00BF09B4" w:rsidRDefault="00000000" w:rsidP="008E2FE8">
            <w:pPr>
              <w:jc w:val="both"/>
              <w:rPr>
                <w:rFonts w:asciiTheme="majorHAnsi" w:hAnsiTheme="majorHAnsi" w:cstheme="majorHAnsi"/>
              </w:rPr>
            </w:pPr>
            <w:r w:rsidRPr="00BF09B4">
              <w:rPr>
                <w:rFonts w:asciiTheme="majorHAnsi" w:hAnsiTheme="majorHAnsi" w:cstheme="majorHAnsi"/>
              </w:rPr>
              <w:t>Registered with DBS Update Service?</w:t>
            </w:r>
          </w:p>
        </w:tc>
        <w:tc>
          <w:tcPr>
            <w:tcW w:w="4421" w:type="dxa"/>
          </w:tcPr>
          <w:p w14:paraId="4778A49F" w14:textId="1E325476" w:rsidR="00D17741" w:rsidRPr="005D7A8C" w:rsidRDefault="005D7A8C" w:rsidP="008E2FE8">
            <w:pPr>
              <w:jc w:val="both"/>
              <w:rPr>
                <w:rFonts w:asciiTheme="majorHAnsi" w:hAnsiTheme="majorHAnsi" w:cstheme="majorHAnsi"/>
                <w:sz w:val="24"/>
                <w:szCs w:val="24"/>
              </w:rPr>
            </w:pPr>
            <w:r w:rsidRPr="005D7A8C">
              <w:rPr>
                <w:rFonts w:asciiTheme="majorHAnsi" w:hAnsiTheme="majorHAnsi" w:cstheme="majorHAnsi"/>
                <w:sz w:val="24"/>
                <w:szCs w:val="24"/>
              </w:rPr>
              <w:t>Yes</w:t>
            </w:r>
            <w:r>
              <w:rPr>
                <w:rFonts w:asciiTheme="majorHAnsi" w:hAnsiTheme="majorHAnsi" w:cstheme="majorHAnsi"/>
                <w:sz w:val="24"/>
                <w:szCs w:val="24"/>
              </w:rPr>
              <w:t xml:space="preserve">     </w:t>
            </w:r>
            <w:r w:rsidRPr="005D7A8C">
              <w:rPr>
                <w:rFonts w:asciiTheme="majorHAnsi" w:hAnsiTheme="majorHAnsi" w:cstheme="majorHAnsi"/>
                <w:sz w:val="24"/>
                <w:szCs w:val="24"/>
              </w:rPr>
              <w:t>/</w:t>
            </w:r>
            <w:r>
              <w:rPr>
                <w:rFonts w:asciiTheme="majorHAnsi" w:hAnsiTheme="majorHAnsi" w:cstheme="majorHAnsi"/>
                <w:sz w:val="24"/>
                <w:szCs w:val="24"/>
              </w:rPr>
              <w:t xml:space="preserve">     </w:t>
            </w:r>
            <w:r w:rsidRPr="005D7A8C">
              <w:rPr>
                <w:rFonts w:asciiTheme="majorHAnsi" w:hAnsiTheme="majorHAnsi" w:cstheme="majorHAnsi"/>
                <w:sz w:val="24"/>
                <w:szCs w:val="24"/>
              </w:rPr>
              <w:t>No</w:t>
            </w:r>
          </w:p>
        </w:tc>
      </w:tr>
    </w:tbl>
    <w:p w14:paraId="713FA1A7" w14:textId="77777777" w:rsidR="00D17741" w:rsidRPr="005D7A8C" w:rsidRDefault="00000000" w:rsidP="008E2FE8">
      <w:pPr>
        <w:jc w:val="both"/>
        <w:rPr>
          <w:rFonts w:asciiTheme="majorHAnsi" w:hAnsiTheme="majorHAnsi" w:cstheme="majorHAnsi"/>
          <w:sz w:val="24"/>
          <w:szCs w:val="24"/>
        </w:rPr>
      </w:pPr>
      <w:r w:rsidRPr="005D7A8C">
        <w:rPr>
          <w:rFonts w:asciiTheme="majorHAnsi" w:hAnsiTheme="majorHAnsi" w:cstheme="majorHAnsi"/>
          <w:sz w:val="24"/>
          <w:szCs w:val="24"/>
        </w:rPr>
        <w:t>Volunteering may be conditional upon satisfactory references and/or DBS clearance where appropriate.</w:t>
      </w:r>
    </w:p>
    <w:p w14:paraId="31297B2E" w14:textId="77777777" w:rsidR="00D17741" w:rsidRPr="005D7A8C" w:rsidRDefault="00000000" w:rsidP="008E2FE8">
      <w:pPr>
        <w:pStyle w:val="Heading3"/>
        <w:jc w:val="both"/>
        <w:rPr>
          <w:rFonts w:cstheme="majorHAnsi"/>
          <w:sz w:val="24"/>
          <w:szCs w:val="24"/>
        </w:rPr>
      </w:pPr>
      <w:r w:rsidRPr="005D7A8C">
        <w:rPr>
          <w:rFonts w:cstheme="majorHAnsi"/>
          <w:sz w:val="24"/>
          <w:szCs w:val="24"/>
        </w:rPr>
        <w:t>7. Criminal Convictions Declaration</w:t>
      </w:r>
    </w:p>
    <w:tbl>
      <w:tblPr>
        <w:tblStyle w:val="TableGrid"/>
        <w:tblW w:w="0" w:type="auto"/>
        <w:tblLook w:val="04A0" w:firstRow="1" w:lastRow="0" w:firstColumn="1" w:lastColumn="0" w:noHBand="0" w:noVBand="1"/>
      </w:tblPr>
      <w:tblGrid>
        <w:gridCol w:w="4217"/>
        <w:gridCol w:w="4419"/>
      </w:tblGrid>
      <w:tr w:rsidR="00D17741" w:rsidRPr="005D7A8C" w14:paraId="4F821953" w14:textId="77777777" w:rsidTr="00D176BD">
        <w:tc>
          <w:tcPr>
            <w:tcW w:w="4219" w:type="dxa"/>
            <w:shd w:val="clear" w:color="auto" w:fill="D9D9D9" w:themeFill="background1" w:themeFillShade="D9"/>
          </w:tcPr>
          <w:p w14:paraId="1F6762C3" w14:textId="41C70757" w:rsidR="00D17741" w:rsidRPr="00BF09B4" w:rsidRDefault="00000000" w:rsidP="002200D7">
            <w:pPr>
              <w:rPr>
                <w:rFonts w:asciiTheme="majorHAnsi" w:hAnsiTheme="majorHAnsi" w:cstheme="majorHAnsi"/>
              </w:rPr>
            </w:pPr>
            <w:r w:rsidRPr="00BF09B4">
              <w:rPr>
                <w:rFonts w:asciiTheme="majorHAnsi" w:hAnsiTheme="majorHAnsi" w:cstheme="majorHAnsi"/>
              </w:rPr>
              <w:t>Do you have any unspent criminal convictions?</w:t>
            </w:r>
          </w:p>
        </w:tc>
        <w:tc>
          <w:tcPr>
            <w:tcW w:w="4421" w:type="dxa"/>
          </w:tcPr>
          <w:p w14:paraId="5C449E84" w14:textId="480816A8" w:rsidR="00D17741" w:rsidRPr="005D7A8C" w:rsidRDefault="008500C2" w:rsidP="008E2FE8">
            <w:pPr>
              <w:jc w:val="both"/>
              <w:rPr>
                <w:rFonts w:asciiTheme="majorHAnsi" w:hAnsiTheme="majorHAnsi" w:cstheme="majorHAnsi"/>
                <w:sz w:val="24"/>
                <w:szCs w:val="24"/>
              </w:rPr>
            </w:pPr>
            <w:r w:rsidRPr="005D7A8C">
              <w:rPr>
                <w:rFonts w:asciiTheme="majorHAnsi" w:hAnsiTheme="majorHAnsi" w:cstheme="majorHAnsi"/>
                <w:sz w:val="24"/>
                <w:szCs w:val="24"/>
              </w:rPr>
              <w:t>Yes</w:t>
            </w:r>
            <w:r>
              <w:rPr>
                <w:rFonts w:asciiTheme="majorHAnsi" w:hAnsiTheme="majorHAnsi" w:cstheme="majorHAnsi"/>
                <w:sz w:val="24"/>
                <w:szCs w:val="24"/>
              </w:rPr>
              <w:t xml:space="preserve">     </w:t>
            </w:r>
            <w:r w:rsidRPr="005D7A8C">
              <w:rPr>
                <w:rFonts w:asciiTheme="majorHAnsi" w:hAnsiTheme="majorHAnsi" w:cstheme="majorHAnsi"/>
                <w:sz w:val="24"/>
                <w:szCs w:val="24"/>
              </w:rPr>
              <w:t>/</w:t>
            </w:r>
            <w:r>
              <w:rPr>
                <w:rFonts w:asciiTheme="majorHAnsi" w:hAnsiTheme="majorHAnsi" w:cstheme="majorHAnsi"/>
                <w:sz w:val="24"/>
                <w:szCs w:val="24"/>
              </w:rPr>
              <w:t xml:space="preserve">     </w:t>
            </w:r>
            <w:r w:rsidRPr="005D7A8C">
              <w:rPr>
                <w:rFonts w:asciiTheme="majorHAnsi" w:hAnsiTheme="majorHAnsi" w:cstheme="majorHAnsi"/>
                <w:sz w:val="24"/>
                <w:szCs w:val="24"/>
              </w:rPr>
              <w:t>No</w:t>
            </w:r>
          </w:p>
        </w:tc>
      </w:tr>
      <w:tr w:rsidR="00D17741" w:rsidRPr="005D7A8C" w14:paraId="6DE04A03" w14:textId="77777777" w:rsidTr="00D176BD">
        <w:tc>
          <w:tcPr>
            <w:tcW w:w="4219" w:type="dxa"/>
            <w:shd w:val="clear" w:color="auto" w:fill="D9D9D9" w:themeFill="background1" w:themeFillShade="D9"/>
          </w:tcPr>
          <w:p w14:paraId="4D126A28" w14:textId="77777777" w:rsidR="00D17741" w:rsidRPr="00BF09B4" w:rsidRDefault="00000000" w:rsidP="008E2FE8">
            <w:pPr>
              <w:jc w:val="both"/>
              <w:rPr>
                <w:rFonts w:asciiTheme="majorHAnsi" w:hAnsiTheme="majorHAnsi" w:cstheme="majorHAnsi"/>
              </w:rPr>
            </w:pPr>
            <w:r w:rsidRPr="00BF09B4">
              <w:rPr>
                <w:rFonts w:asciiTheme="majorHAnsi" w:hAnsiTheme="majorHAnsi" w:cstheme="majorHAnsi"/>
              </w:rPr>
              <w:t>Details of any spent or pending convictions relevant to this role</w:t>
            </w:r>
          </w:p>
        </w:tc>
        <w:tc>
          <w:tcPr>
            <w:tcW w:w="4421" w:type="dxa"/>
          </w:tcPr>
          <w:p w14:paraId="567F54AD" w14:textId="77777777" w:rsidR="00D17741" w:rsidRPr="005D7A8C" w:rsidRDefault="00D17741" w:rsidP="008E2FE8">
            <w:pPr>
              <w:jc w:val="both"/>
              <w:rPr>
                <w:rFonts w:asciiTheme="majorHAnsi" w:hAnsiTheme="majorHAnsi" w:cstheme="majorHAnsi"/>
                <w:sz w:val="24"/>
                <w:szCs w:val="24"/>
              </w:rPr>
            </w:pPr>
          </w:p>
        </w:tc>
      </w:tr>
    </w:tbl>
    <w:p w14:paraId="508434C6" w14:textId="77777777" w:rsidR="00D17741" w:rsidRPr="005D7A8C" w:rsidRDefault="00000000" w:rsidP="008E2FE8">
      <w:pPr>
        <w:jc w:val="both"/>
        <w:rPr>
          <w:rFonts w:asciiTheme="majorHAnsi" w:hAnsiTheme="majorHAnsi" w:cstheme="majorHAnsi"/>
          <w:sz w:val="24"/>
          <w:szCs w:val="24"/>
        </w:rPr>
      </w:pPr>
      <w:r w:rsidRPr="005D7A8C">
        <w:rPr>
          <w:rFonts w:asciiTheme="majorHAnsi" w:hAnsiTheme="majorHAnsi" w:cstheme="majorHAnsi"/>
          <w:sz w:val="24"/>
          <w:szCs w:val="24"/>
        </w:rPr>
        <w:t>Declarations will be considered fairly and confidentially in line with current legislation.</w:t>
      </w:r>
    </w:p>
    <w:p w14:paraId="7AE9681E" w14:textId="77777777" w:rsidR="00D17741" w:rsidRPr="005D7A8C" w:rsidRDefault="00000000" w:rsidP="008E2FE8">
      <w:pPr>
        <w:pStyle w:val="Heading3"/>
        <w:jc w:val="both"/>
        <w:rPr>
          <w:rFonts w:cstheme="majorHAnsi"/>
          <w:sz w:val="24"/>
          <w:szCs w:val="24"/>
        </w:rPr>
      </w:pPr>
      <w:r w:rsidRPr="005D7A8C">
        <w:rPr>
          <w:rFonts w:cstheme="majorHAnsi"/>
          <w:sz w:val="24"/>
          <w:szCs w:val="24"/>
        </w:rPr>
        <w:t>8. Photo &amp; Media Consent</w:t>
      </w:r>
    </w:p>
    <w:tbl>
      <w:tblPr>
        <w:tblStyle w:val="TableGrid"/>
        <w:tblW w:w="0" w:type="auto"/>
        <w:tblLook w:val="04A0" w:firstRow="1" w:lastRow="0" w:firstColumn="1" w:lastColumn="0" w:noHBand="0" w:noVBand="1"/>
      </w:tblPr>
      <w:tblGrid>
        <w:gridCol w:w="4218"/>
        <w:gridCol w:w="4418"/>
      </w:tblGrid>
      <w:tr w:rsidR="00D17741" w:rsidRPr="005D7A8C" w14:paraId="382E4FFD" w14:textId="77777777" w:rsidTr="00D176BD">
        <w:tc>
          <w:tcPr>
            <w:tcW w:w="4219" w:type="dxa"/>
            <w:shd w:val="clear" w:color="auto" w:fill="D9D9D9" w:themeFill="background1" w:themeFillShade="D9"/>
          </w:tcPr>
          <w:p w14:paraId="674C3F15" w14:textId="7988B9DE" w:rsidR="00D17741" w:rsidRPr="00BF09B4" w:rsidRDefault="00000000" w:rsidP="002200D7">
            <w:pPr>
              <w:rPr>
                <w:rFonts w:asciiTheme="majorHAnsi" w:hAnsiTheme="majorHAnsi" w:cstheme="majorHAnsi"/>
              </w:rPr>
            </w:pPr>
            <w:r w:rsidRPr="00BF09B4">
              <w:rPr>
                <w:rFonts w:asciiTheme="majorHAnsi" w:hAnsiTheme="majorHAnsi" w:cstheme="majorHAnsi"/>
              </w:rPr>
              <w:t>Consent to photographs/videos for promotional purposes</w:t>
            </w:r>
            <w:r w:rsidR="00D176BD" w:rsidRPr="00BF09B4">
              <w:rPr>
                <w:rFonts w:asciiTheme="majorHAnsi" w:hAnsiTheme="majorHAnsi" w:cstheme="majorHAnsi"/>
              </w:rPr>
              <w:t>?</w:t>
            </w:r>
          </w:p>
        </w:tc>
        <w:tc>
          <w:tcPr>
            <w:tcW w:w="4421" w:type="dxa"/>
          </w:tcPr>
          <w:p w14:paraId="731CEFF4" w14:textId="0B7159EB" w:rsidR="00D17741" w:rsidRPr="005D7A8C" w:rsidRDefault="008500C2" w:rsidP="008E2FE8">
            <w:pPr>
              <w:jc w:val="both"/>
              <w:rPr>
                <w:rFonts w:asciiTheme="majorHAnsi" w:hAnsiTheme="majorHAnsi" w:cstheme="majorHAnsi"/>
                <w:sz w:val="24"/>
                <w:szCs w:val="24"/>
              </w:rPr>
            </w:pPr>
            <w:r w:rsidRPr="005D7A8C">
              <w:rPr>
                <w:rFonts w:asciiTheme="majorHAnsi" w:hAnsiTheme="majorHAnsi" w:cstheme="majorHAnsi"/>
                <w:sz w:val="24"/>
                <w:szCs w:val="24"/>
              </w:rPr>
              <w:t>Yes</w:t>
            </w:r>
            <w:r>
              <w:rPr>
                <w:rFonts w:asciiTheme="majorHAnsi" w:hAnsiTheme="majorHAnsi" w:cstheme="majorHAnsi"/>
                <w:sz w:val="24"/>
                <w:szCs w:val="24"/>
              </w:rPr>
              <w:t xml:space="preserve">     </w:t>
            </w:r>
            <w:r w:rsidRPr="005D7A8C">
              <w:rPr>
                <w:rFonts w:asciiTheme="majorHAnsi" w:hAnsiTheme="majorHAnsi" w:cstheme="majorHAnsi"/>
                <w:sz w:val="24"/>
                <w:szCs w:val="24"/>
              </w:rPr>
              <w:t>/</w:t>
            </w:r>
            <w:r>
              <w:rPr>
                <w:rFonts w:asciiTheme="majorHAnsi" w:hAnsiTheme="majorHAnsi" w:cstheme="majorHAnsi"/>
                <w:sz w:val="24"/>
                <w:szCs w:val="24"/>
              </w:rPr>
              <w:t xml:space="preserve">     </w:t>
            </w:r>
            <w:r w:rsidRPr="005D7A8C">
              <w:rPr>
                <w:rFonts w:asciiTheme="majorHAnsi" w:hAnsiTheme="majorHAnsi" w:cstheme="majorHAnsi"/>
                <w:sz w:val="24"/>
                <w:szCs w:val="24"/>
              </w:rPr>
              <w:t>No</w:t>
            </w:r>
          </w:p>
        </w:tc>
      </w:tr>
    </w:tbl>
    <w:p w14:paraId="63BF698F" w14:textId="77777777" w:rsidR="00D17741" w:rsidRPr="005D7A8C" w:rsidRDefault="00000000" w:rsidP="008E2FE8">
      <w:pPr>
        <w:pStyle w:val="Heading3"/>
        <w:jc w:val="both"/>
        <w:rPr>
          <w:rFonts w:cstheme="majorHAnsi"/>
          <w:sz w:val="24"/>
          <w:szCs w:val="24"/>
        </w:rPr>
      </w:pPr>
      <w:r w:rsidRPr="005D7A8C">
        <w:rPr>
          <w:rFonts w:cstheme="majorHAnsi"/>
          <w:sz w:val="24"/>
          <w:szCs w:val="24"/>
        </w:rPr>
        <w:t>9. GDPR Consent</w:t>
      </w:r>
    </w:p>
    <w:tbl>
      <w:tblPr>
        <w:tblStyle w:val="TableGrid"/>
        <w:tblW w:w="0" w:type="auto"/>
        <w:tblLook w:val="04A0" w:firstRow="1" w:lastRow="0" w:firstColumn="1" w:lastColumn="0" w:noHBand="0" w:noVBand="1"/>
      </w:tblPr>
      <w:tblGrid>
        <w:gridCol w:w="4217"/>
        <w:gridCol w:w="4419"/>
      </w:tblGrid>
      <w:tr w:rsidR="00D17741" w:rsidRPr="005D7A8C" w14:paraId="797969A9" w14:textId="77777777" w:rsidTr="00D176BD">
        <w:tc>
          <w:tcPr>
            <w:tcW w:w="4219" w:type="dxa"/>
            <w:shd w:val="clear" w:color="auto" w:fill="D9D9D9" w:themeFill="background1" w:themeFillShade="D9"/>
          </w:tcPr>
          <w:p w14:paraId="41418C2F" w14:textId="6B7EC029" w:rsidR="00D17741" w:rsidRPr="00BF09B4" w:rsidRDefault="00000000" w:rsidP="008E2FE8">
            <w:pPr>
              <w:jc w:val="both"/>
              <w:rPr>
                <w:rFonts w:asciiTheme="majorHAnsi" w:hAnsiTheme="majorHAnsi" w:cstheme="majorHAnsi"/>
              </w:rPr>
            </w:pPr>
            <w:r w:rsidRPr="00BF09B4">
              <w:rPr>
                <w:rFonts w:asciiTheme="majorHAnsi" w:hAnsiTheme="majorHAnsi" w:cstheme="majorHAnsi"/>
              </w:rPr>
              <w:t>Consent to personal data being stored and processed for volunteer management</w:t>
            </w:r>
            <w:r w:rsidR="00D176BD" w:rsidRPr="00BF09B4">
              <w:rPr>
                <w:rFonts w:asciiTheme="majorHAnsi" w:hAnsiTheme="majorHAnsi" w:cstheme="majorHAnsi"/>
              </w:rPr>
              <w:t>?</w:t>
            </w:r>
          </w:p>
        </w:tc>
        <w:tc>
          <w:tcPr>
            <w:tcW w:w="4421" w:type="dxa"/>
          </w:tcPr>
          <w:p w14:paraId="0AABBCDF" w14:textId="0D4F6F5D" w:rsidR="00D17741" w:rsidRPr="005D7A8C" w:rsidRDefault="00D176BD" w:rsidP="008E2FE8">
            <w:pPr>
              <w:jc w:val="both"/>
              <w:rPr>
                <w:rFonts w:asciiTheme="majorHAnsi" w:hAnsiTheme="majorHAnsi" w:cstheme="majorHAnsi"/>
                <w:sz w:val="24"/>
                <w:szCs w:val="24"/>
              </w:rPr>
            </w:pPr>
            <w:r w:rsidRPr="005D7A8C">
              <w:rPr>
                <w:rFonts w:asciiTheme="majorHAnsi" w:hAnsiTheme="majorHAnsi" w:cstheme="majorHAnsi"/>
                <w:sz w:val="24"/>
                <w:szCs w:val="24"/>
              </w:rPr>
              <w:t>Yes</w:t>
            </w:r>
            <w:r>
              <w:rPr>
                <w:rFonts w:asciiTheme="majorHAnsi" w:hAnsiTheme="majorHAnsi" w:cstheme="majorHAnsi"/>
                <w:sz w:val="24"/>
                <w:szCs w:val="24"/>
              </w:rPr>
              <w:t xml:space="preserve">     </w:t>
            </w:r>
            <w:r w:rsidRPr="005D7A8C">
              <w:rPr>
                <w:rFonts w:asciiTheme="majorHAnsi" w:hAnsiTheme="majorHAnsi" w:cstheme="majorHAnsi"/>
                <w:sz w:val="24"/>
                <w:szCs w:val="24"/>
              </w:rPr>
              <w:t>/</w:t>
            </w:r>
            <w:r>
              <w:rPr>
                <w:rFonts w:asciiTheme="majorHAnsi" w:hAnsiTheme="majorHAnsi" w:cstheme="majorHAnsi"/>
                <w:sz w:val="24"/>
                <w:szCs w:val="24"/>
              </w:rPr>
              <w:t xml:space="preserve">     </w:t>
            </w:r>
            <w:r w:rsidRPr="005D7A8C">
              <w:rPr>
                <w:rFonts w:asciiTheme="majorHAnsi" w:hAnsiTheme="majorHAnsi" w:cstheme="majorHAnsi"/>
                <w:sz w:val="24"/>
                <w:szCs w:val="24"/>
              </w:rPr>
              <w:t>No</w:t>
            </w:r>
          </w:p>
        </w:tc>
      </w:tr>
    </w:tbl>
    <w:p w14:paraId="41D77081" w14:textId="77777777" w:rsidR="00D17741" w:rsidRPr="005D7A8C" w:rsidRDefault="00000000" w:rsidP="008E2FE8">
      <w:pPr>
        <w:pStyle w:val="Heading3"/>
        <w:jc w:val="both"/>
        <w:rPr>
          <w:rFonts w:cstheme="majorHAnsi"/>
          <w:sz w:val="24"/>
          <w:szCs w:val="24"/>
        </w:rPr>
      </w:pPr>
      <w:r w:rsidRPr="005D7A8C">
        <w:rPr>
          <w:rFonts w:cstheme="majorHAnsi"/>
          <w:sz w:val="24"/>
          <w:szCs w:val="24"/>
        </w:rPr>
        <w:t>10. Reference (not a family member)</w:t>
      </w:r>
    </w:p>
    <w:tbl>
      <w:tblPr>
        <w:tblStyle w:val="TableGrid"/>
        <w:tblW w:w="0" w:type="auto"/>
        <w:tblLook w:val="04A0" w:firstRow="1" w:lastRow="0" w:firstColumn="1" w:lastColumn="0" w:noHBand="0" w:noVBand="1"/>
      </w:tblPr>
      <w:tblGrid>
        <w:gridCol w:w="2517"/>
        <w:gridCol w:w="6119"/>
      </w:tblGrid>
      <w:tr w:rsidR="00D17741" w:rsidRPr="005D7A8C" w14:paraId="11C9B296" w14:textId="77777777" w:rsidTr="00D31E63">
        <w:tc>
          <w:tcPr>
            <w:tcW w:w="2517" w:type="dxa"/>
            <w:shd w:val="clear" w:color="auto" w:fill="D9D9D9" w:themeFill="background1" w:themeFillShade="D9"/>
          </w:tcPr>
          <w:p w14:paraId="0103E54D" w14:textId="77777777" w:rsidR="00D17741" w:rsidRPr="00BF09B4" w:rsidRDefault="00000000" w:rsidP="008E2FE8">
            <w:pPr>
              <w:jc w:val="both"/>
              <w:rPr>
                <w:rFonts w:asciiTheme="majorHAnsi" w:hAnsiTheme="majorHAnsi" w:cstheme="majorHAnsi"/>
              </w:rPr>
            </w:pPr>
            <w:r w:rsidRPr="00BF09B4">
              <w:rPr>
                <w:rFonts w:asciiTheme="majorHAnsi" w:hAnsiTheme="majorHAnsi" w:cstheme="majorHAnsi"/>
              </w:rPr>
              <w:t>Referee Name</w:t>
            </w:r>
          </w:p>
        </w:tc>
        <w:tc>
          <w:tcPr>
            <w:tcW w:w="6119" w:type="dxa"/>
          </w:tcPr>
          <w:p w14:paraId="0D8065AF" w14:textId="77777777" w:rsidR="00D17741" w:rsidRPr="005D7A8C" w:rsidRDefault="00D17741" w:rsidP="008E2FE8">
            <w:pPr>
              <w:jc w:val="both"/>
              <w:rPr>
                <w:rFonts w:asciiTheme="majorHAnsi" w:hAnsiTheme="majorHAnsi" w:cstheme="majorHAnsi"/>
                <w:sz w:val="24"/>
                <w:szCs w:val="24"/>
              </w:rPr>
            </w:pPr>
          </w:p>
        </w:tc>
      </w:tr>
      <w:tr w:rsidR="00D17741" w:rsidRPr="005D7A8C" w14:paraId="3A34CFA2" w14:textId="77777777" w:rsidTr="00D31E63">
        <w:tc>
          <w:tcPr>
            <w:tcW w:w="2517" w:type="dxa"/>
            <w:shd w:val="clear" w:color="auto" w:fill="D9D9D9" w:themeFill="background1" w:themeFillShade="D9"/>
          </w:tcPr>
          <w:p w14:paraId="01D4D277" w14:textId="77777777" w:rsidR="00D17741" w:rsidRPr="00BF09B4" w:rsidRDefault="00000000" w:rsidP="008E2FE8">
            <w:pPr>
              <w:jc w:val="both"/>
              <w:rPr>
                <w:rFonts w:asciiTheme="majorHAnsi" w:hAnsiTheme="majorHAnsi" w:cstheme="majorHAnsi"/>
              </w:rPr>
            </w:pPr>
            <w:r w:rsidRPr="00BF09B4">
              <w:rPr>
                <w:rFonts w:asciiTheme="majorHAnsi" w:hAnsiTheme="majorHAnsi" w:cstheme="majorHAnsi"/>
              </w:rPr>
              <w:t>Relationship</w:t>
            </w:r>
          </w:p>
        </w:tc>
        <w:tc>
          <w:tcPr>
            <w:tcW w:w="6119" w:type="dxa"/>
          </w:tcPr>
          <w:p w14:paraId="5C9AD045" w14:textId="77777777" w:rsidR="00D17741" w:rsidRPr="005D7A8C" w:rsidRDefault="00D17741" w:rsidP="008E2FE8">
            <w:pPr>
              <w:jc w:val="both"/>
              <w:rPr>
                <w:rFonts w:asciiTheme="majorHAnsi" w:hAnsiTheme="majorHAnsi" w:cstheme="majorHAnsi"/>
                <w:sz w:val="24"/>
                <w:szCs w:val="24"/>
              </w:rPr>
            </w:pPr>
          </w:p>
        </w:tc>
      </w:tr>
      <w:tr w:rsidR="00D17741" w:rsidRPr="005D7A8C" w14:paraId="5E839776" w14:textId="77777777" w:rsidTr="00D31E63">
        <w:tc>
          <w:tcPr>
            <w:tcW w:w="2517" w:type="dxa"/>
            <w:shd w:val="clear" w:color="auto" w:fill="D9D9D9" w:themeFill="background1" w:themeFillShade="D9"/>
          </w:tcPr>
          <w:p w14:paraId="170E4382" w14:textId="77777777" w:rsidR="00D17741" w:rsidRPr="00BF09B4" w:rsidRDefault="00000000" w:rsidP="008E2FE8">
            <w:pPr>
              <w:jc w:val="both"/>
              <w:rPr>
                <w:rFonts w:asciiTheme="majorHAnsi" w:hAnsiTheme="majorHAnsi" w:cstheme="majorHAnsi"/>
              </w:rPr>
            </w:pPr>
            <w:r w:rsidRPr="00BF09B4">
              <w:rPr>
                <w:rFonts w:asciiTheme="majorHAnsi" w:hAnsiTheme="majorHAnsi" w:cstheme="majorHAnsi"/>
              </w:rPr>
              <w:t>Telephone / Email</w:t>
            </w:r>
          </w:p>
        </w:tc>
        <w:tc>
          <w:tcPr>
            <w:tcW w:w="6119" w:type="dxa"/>
          </w:tcPr>
          <w:p w14:paraId="19409AE9" w14:textId="77777777" w:rsidR="00D17741" w:rsidRPr="005D7A8C" w:rsidRDefault="00D17741" w:rsidP="008E2FE8">
            <w:pPr>
              <w:jc w:val="both"/>
              <w:rPr>
                <w:rFonts w:asciiTheme="majorHAnsi" w:hAnsiTheme="majorHAnsi" w:cstheme="majorHAnsi"/>
                <w:sz w:val="24"/>
                <w:szCs w:val="24"/>
              </w:rPr>
            </w:pPr>
          </w:p>
        </w:tc>
      </w:tr>
      <w:tr w:rsidR="006C6753" w:rsidRPr="005D7A8C" w14:paraId="0BDF02B0" w14:textId="77777777" w:rsidTr="00D31E63">
        <w:tc>
          <w:tcPr>
            <w:tcW w:w="2517" w:type="dxa"/>
            <w:shd w:val="clear" w:color="auto" w:fill="D9D9D9" w:themeFill="background1" w:themeFillShade="D9"/>
          </w:tcPr>
          <w:p w14:paraId="2FAE57FC" w14:textId="77777777" w:rsidR="00D14179" w:rsidRPr="00BF09B4" w:rsidRDefault="00D14179" w:rsidP="008E2FE8">
            <w:pPr>
              <w:jc w:val="both"/>
              <w:rPr>
                <w:rFonts w:asciiTheme="majorHAnsi" w:hAnsiTheme="majorHAnsi" w:cstheme="majorHAnsi"/>
              </w:rPr>
            </w:pPr>
          </w:p>
        </w:tc>
        <w:tc>
          <w:tcPr>
            <w:tcW w:w="6119" w:type="dxa"/>
            <w:shd w:val="clear" w:color="auto" w:fill="D9D9D9" w:themeFill="background1" w:themeFillShade="D9"/>
          </w:tcPr>
          <w:p w14:paraId="4E722414" w14:textId="77777777" w:rsidR="006C6753" w:rsidRPr="005D7A8C" w:rsidRDefault="006C6753" w:rsidP="008E2FE8">
            <w:pPr>
              <w:jc w:val="both"/>
              <w:rPr>
                <w:rFonts w:asciiTheme="majorHAnsi" w:hAnsiTheme="majorHAnsi" w:cstheme="majorHAnsi"/>
                <w:sz w:val="24"/>
                <w:szCs w:val="24"/>
              </w:rPr>
            </w:pPr>
          </w:p>
        </w:tc>
      </w:tr>
      <w:tr w:rsidR="00D14179" w:rsidRPr="005D7A8C" w14:paraId="38BD95E1" w14:textId="77777777" w:rsidTr="00D31E63">
        <w:tc>
          <w:tcPr>
            <w:tcW w:w="2517" w:type="dxa"/>
            <w:shd w:val="clear" w:color="auto" w:fill="D9D9D9" w:themeFill="background1" w:themeFillShade="D9"/>
          </w:tcPr>
          <w:p w14:paraId="6B8E253D" w14:textId="77777777" w:rsidR="00D14179" w:rsidRPr="00BF09B4" w:rsidRDefault="00D14179" w:rsidP="008E2FE8">
            <w:pPr>
              <w:jc w:val="both"/>
              <w:rPr>
                <w:rFonts w:asciiTheme="majorHAnsi" w:hAnsiTheme="majorHAnsi" w:cstheme="majorHAnsi"/>
              </w:rPr>
            </w:pPr>
            <w:r w:rsidRPr="00BF09B4">
              <w:rPr>
                <w:rFonts w:asciiTheme="majorHAnsi" w:hAnsiTheme="majorHAnsi" w:cstheme="majorHAnsi"/>
              </w:rPr>
              <w:t>Referee Name</w:t>
            </w:r>
          </w:p>
        </w:tc>
        <w:tc>
          <w:tcPr>
            <w:tcW w:w="6119" w:type="dxa"/>
          </w:tcPr>
          <w:p w14:paraId="47378A33" w14:textId="77777777" w:rsidR="00D14179" w:rsidRPr="005D7A8C" w:rsidRDefault="00D14179" w:rsidP="008E2FE8">
            <w:pPr>
              <w:jc w:val="both"/>
              <w:rPr>
                <w:rFonts w:asciiTheme="majorHAnsi" w:hAnsiTheme="majorHAnsi" w:cstheme="majorHAnsi"/>
                <w:sz w:val="24"/>
                <w:szCs w:val="24"/>
              </w:rPr>
            </w:pPr>
          </w:p>
        </w:tc>
      </w:tr>
      <w:tr w:rsidR="00D14179" w:rsidRPr="005D7A8C" w14:paraId="5EE8F10C" w14:textId="77777777" w:rsidTr="00D31E63">
        <w:tc>
          <w:tcPr>
            <w:tcW w:w="2517" w:type="dxa"/>
            <w:shd w:val="clear" w:color="auto" w:fill="D9D9D9" w:themeFill="background1" w:themeFillShade="D9"/>
          </w:tcPr>
          <w:p w14:paraId="5C2B99ED" w14:textId="77777777" w:rsidR="00D14179" w:rsidRPr="00BF09B4" w:rsidRDefault="00D14179" w:rsidP="008E2FE8">
            <w:pPr>
              <w:jc w:val="both"/>
              <w:rPr>
                <w:rFonts w:asciiTheme="majorHAnsi" w:hAnsiTheme="majorHAnsi" w:cstheme="majorHAnsi"/>
              </w:rPr>
            </w:pPr>
            <w:r w:rsidRPr="00BF09B4">
              <w:rPr>
                <w:rFonts w:asciiTheme="majorHAnsi" w:hAnsiTheme="majorHAnsi" w:cstheme="majorHAnsi"/>
              </w:rPr>
              <w:t>Relationship</w:t>
            </w:r>
          </w:p>
        </w:tc>
        <w:tc>
          <w:tcPr>
            <w:tcW w:w="6119" w:type="dxa"/>
          </w:tcPr>
          <w:p w14:paraId="0FBCF3FD" w14:textId="77777777" w:rsidR="00D14179" w:rsidRPr="005D7A8C" w:rsidRDefault="00D14179" w:rsidP="008E2FE8">
            <w:pPr>
              <w:jc w:val="both"/>
              <w:rPr>
                <w:rFonts w:asciiTheme="majorHAnsi" w:hAnsiTheme="majorHAnsi" w:cstheme="majorHAnsi"/>
                <w:sz w:val="24"/>
                <w:szCs w:val="24"/>
              </w:rPr>
            </w:pPr>
          </w:p>
        </w:tc>
      </w:tr>
      <w:tr w:rsidR="00D14179" w:rsidRPr="005D7A8C" w14:paraId="3220FBCD" w14:textId="77777777" w:rsidTr="00D31E63">
        <w:tc>
          <w:tcPr>
            <w:tcW w:w="2517" w:type="dxa"/>
            <w:shd w:val="clear" w:color="auto" w:fill="D9D9D9" w:themeFill="background1" w:themeFillShade="D9"/>
          </w:tcPr>
          <w:p w14:paraId="297445C8" w14:textId="77777777" w:rsidR="00D14179" w:rsidRPr="00BF09B4" w:rsidRDefault="00D14179" w:rsidP="008E2FE8">
            <w:pPr>
              <w:jc w:val="both"/>
              <w:rPr>
                <w:rFonts w:asciiTheme="majorHAnsi" w:hAnsiTheme="majorHAnsi" w:cstheme="majorHAnsi"/>
              </w:rPr>
            </w:pPr>
            <w:r w:rsidRPr="00BF09B4">
              <w:rPr>
                <w:rFonts w:asciiTheme="majorHAnsi" w:hAnsiTheme="majorHAnsi" w:cstheme="majorHAnsi"/>
              </w:rPr>
              <w:t>Telephone / Email</w:t>
            </w:r>
          </w:p>
        </w:tc>
        <w:tc>
          <w:tcPr>
            <w:tcW w:w="6119" w:type="dxa"/>
          </w:tcPr>
          <w:p w14:paraId="6CA5DD20" w14:textId="77777777" w:rsidR="00D14179" w:rsidRPr="005D7A8C" w:rsidRDefault="00D14179" w:rsidP="008E2FE8">
            <w:pPr>
              <w:jc w:val="both"/>
              <w:rPr>
                <w:rFonts w:asciiTheme="majorHAnsi" w:hAnsiTheme="majorHAnsi" w:cstheme="majorHAnsi"/>
                <w:sz w:val="24"/>
                <w:szCs w:val="24"/>
              </w:rPr>
            </w:pPr>
          </w:p>
        </w:tc>
      </w:tr>
    </w:tbl>
    <w:p w14:paraId="55CE6F3C" w14:textId="2B2BE882" w:rsidR="00D14179" w:rsidRDefault="00D31E63" w:rsidP="002200D7">
      <w:pPr>
        <w:pStyle w:val="Heading3"/>
        <w:rPr>
          <w:rFonts w:cstheme="majorHAnsi"/>
          <w:sz w:val="24"/>
          <w:szCs w:val="24"/>
        </w:rPr>
      </w:pPr>
      <w:r w:rsidRPr="00D31E63">
        <w:rPr>
          <w:rFonts w:cstheme="majorHAnsi"/>
          <w:sz w:val="24"/>
          <w:szCs w:val="24"/>
        </w:rPr>
        <w:t>Accuracy of Information Declaration</w:t>
      </w:r>
      <w:r w:rsidRPr="00D31E63">
        <w:rPr>
          <w:rFonts w:cstheme="majorHAnsi"/>
          <w:sz w:val="24"/>
          <w:szCs w:val="24"/>
        </w:rPr>
        <w:br/>
      </w:r>
      <w:r w:rsidRPr="00497CD3">
        <w:rPr>
          <w:rFonts w:cstheme="majorHAnsi"/>
          <w:color w:val="auto"/>
          <w:sz w:val="24"/>
          <w:szCs w:val="24"/>
        </w:rPr>
        <w:t>I confirm that the information I have provided in this application form is true and accurate to the best of my knowledge. I understand that if any information is found to be incorrect or incomplete, it may affect my application or volunteering role.</w:t>
      </w:r>
    </w:p>
    <w:p w14:paraId="0EDF930B" w14:textId="77777777" w:rsidR="00497CD3" w:rsidRDefault="00497CD3" w:rsidP="008E2FE8">
      <w:pPr>
        <w:jc w:val="both"/>
      </w:pPr>
    </w:p>
    <w:tbl>
      <w:tblPr>
        <w:tblStyle w:val="TableGrid"/>
        <w:tblW w:w="0" w:type="auto"/>
        <w:tblLook w:val="04A0" w:firstRow="1" w:lastRow="0" w:firstColumn="1" w:lastColumn="0" w:noHBand="0" w:noVBand="1"/>
      </w:tblPr>
      <w:tblGrid>
        <w:gridCol w:w="2517"/>
        <w:gridCol w:w="6119"/>
      </w:tblGrid>
      <w:tr w:rsidR="00D47190" w:rsidRPr="005D7A8C" w14:paraId="371342F9" w14:textId="77777777" w:rsidTr="002F6AC1">
        <w:tc>
          <w:tcPr>
            <w:tcW w:w="2518" w:type="dxa"/>
            <w:shd w:val="clear" w:color="auto" w:fill="D9D9D9" w:themeFill="background1" w:themeFillShade="D9"/>
          </w:tcPr>
          <w:p w14:paraId="4F142702" w14:textId="77777777" w:rsidR="00D47190" w:rsidRPr="005D7A8C" w:rsidRDefault="00D47190" w:rsidP="008E2FE8">
            <w:pPr>
              <w:jc w:val="both"/>
              <w:rPr>
                <w:rFonts w:asciiTheme="majorHAnsi" w:hAnsiTheme="majorHAnsi" w:cstheme="majorHAnsi"/>
                <w:sz w:val="24"/>
                <w:szCs w:val="24"/>
              </w:rPr>
            </w:pPr>
            <w:r w:rsidRPr="005D7A8C">
              <w:rPr>
                <w:rFonts w:asciiTheme="majorHAnsi" w:hAnsiTheme="majorHAnsi" w:cstheme="majorHAnsi"/>
                <w:sz w:val="24"/>
                <w:szCs w:val="24"/>
              </w:rPr>
              <w:t>Volunteer Name (Print)</w:t>
            </w:r>
          </w:p>
        </w:tc>
        <w:tc>
          <w:tcPr>
            <w:tcW w:w="6122" w:type="dxa"/>
          </w:tcPr>
          <w:p w14:paraId="532952C3" w14:textId="77777777" w:rsidR="00D47190" w:rsidRDefault="00D47190" w:rsidP="008E2FE8">
            <w:pPr>
              <w:jc w:val="both"/>
              <w:rPr>
                <w:rFonts w:asciiTheme="majorHAnsi" w:hAnsiTheme="majorHAnsi" w:cstheme="majorHAnsi"/>
                <w:sz w:val="24"/>
                <w:szCs w:val="24"/>
              </w:rPr>
            </w:pPr>
          </w:p>
          <w:p w14:paraId="7358F747" w14:textId="77777777" w:rsidR="00D47190" w:rsidRPr="005D7A8C" w:rsidRDefault="00D47190" w:rsidP="008E2FE8">
            <w:pPr>
              <w:jc w:val="both"/>
              <w:rPr>
                <w:rFonts w:asciiTheme="majorHAnsi" w:hAnsiTheme="majorHAnsi" w:cstheme="majorHAnsi"/>
                <w:sz w:val="24"/>
                <w:szCs w:val="24"/>
              </w:rPr>
            </w:pPr>
          </w:p>
        </w:tc>
      </w:tr>
      <w:tr w:rsidR="00D47190" w:rsidRPr="005D7A8C" w14:paraId="7E0F2214" w14:textId="77777777" w:rsidTr="002F6AC1">
        <w:tc>
          <w:tcPr>
            <w:tcW w:w="2518" w:type="dxa"/>
            <w:shd w:val="clear" w:color="auto" w:fill="D9D9D9" w:themeFill="background1" w:themeFillShade="D9"/>
          </w:tcPr>
          <w:p w14:paraId="78FD1EC0" w14:textId="77777777" w:rsidR="00D47190" w:rsidRPr="005D7A8C" w:rsidRDefault="00D47190" w:rsidP="008E2FE8">
            <w:pPr>
              <w:jc w:val="both"/>
              <w:rPr>
                <w:rFonts w:asciiTheme="majorHAnsi" w:hAnsiTheme="majorHAnsi" w:cstheme="majorHAnsi"/>
                <w:sz w:val="24"/>
                <w:szCs w:val="24"/>
              </w:rPr>
            </w:pPr>
            <w:r w:rsidRPr="005D7A8C">
              <w:rPr>
                <w:rFonts w:asciiTheme="majorHAnsi" w:hAnsiTheme="majorHAnsi" w:cstheme="majorHAnsi"/>
                <w:sz w:val="24"/>
                <w:szCs w:val="24"/>
              </w:rPr>
              <w:t>Signature</w:t>
            </w:r>
          </w:p>
        </w:tc>
        <w:tc>
          <w:tcPr>
            <w:tcW w:w="6122" w:type="dxa"/>
          </w:tcPr>
          <w:p w14:paraId="219192DA" w14:textId="77777777" w:rsidR="00D47190" w:rsidRDefault="00D47190" w:rsidP="008E2FE8">
            <w:pPr>
              <w:jc w:val="both"/>
              <w:rPr>
                <w:rFonts w:asciiTheme="majorHAnsi" w:hAnsiTheme="majorHAnsi" w:cstheme="majorHAnsi"/>
                <w:sz w:val="24"/>
                <w:szCs w:val="24"/>
              </w:rPr>
            </w:pPr>
          </w:p>
          <w:p w14:paraId="68BB8CA2" w14:textId="77777777" w:rsidR="00D47190" w:rsidRPr="005D7A8C" w:rsidRDefault="00D47190" w:rsidP="008E2FE8">
            <w:pPr>
              <w:jc w:val="both"/>
              <w:rPr>
                <w:rFonts w:asciiTheme="majorHAnsi" w:hAnsiTheme="majorHAnsi" w:cstheme="majorHAnsi"/>
                <w:sz w:val="24"/>
                <w:szCs w:val="24"/>
              </w:rPr>
            </w:pPr>
          </w:p>
        </w:tc>
      </w:tr>
      <w:tr w:rsidR="00D47190" w:rsidRPr="005D7A8C" w14:paraId="0188A81D" w14:textId="77777777" w:rsidTr="002F6AC1">
        <w:tc>
          <w:tcPr>
            <w:tcW w:w="2518" w:type="dxa"/>
            <w:shd w:val="clear" w:color="auto" w:fill="D9D9D9" w:themeFill="background1" w:themeFillShade="D9"/>
          </w:tcPr>
          <w:p w14:paraId="259B4371" w14:textId="77777777" w:rsidR="00D47190" w:rsidRPr="005D7A8C" w:rsidRDefault="00D47190" w:rsidP="008E2FE8">
            <w:pPr>
              <w:jc w:val="both"/>
              <w:rPr>
                <w:rFonts w:asciiTheme="majorHAnsi" w:hAnsiTheme="majorHAnsi" w:cstheme="majorHAnsi"/>
                <w:sz w:val="24"/>
                <w:szCs w:val="24"/>
              </w:rPr>
            </w:pPr>
            <w:r w:rsidRPr="005D7A8C">
              <w:rPr>
                <w:rFonts w:asciiTheme="majorHAnsi" w:hAnsiTheme="majorHAnsi" w:cstheme="majorHAnsi"/>
                <w:sz w:val="24"/>
                <w:szCs w:val="24"/>
              </w:rPr>
              <w:t>Date</w:t>
            </w:r>
          </w:p>
        </w:tc>
        <w:tc>
          <w:tcPr>
            <w:tcW w:w="6122" w:type="dxa"/>
          </w:tcPr>
          <w:p w14:paraId="5077085D" w14:textId="77777777" w:rsidR="00D47190" w:rsidRPr="005D7A8C" w:rsidRDefault="00D47190" w:rsidP="008E2FE8">
            <w:pPr>
              <w:jc w:val="both"/>
              <w:rPr>
                <w:rFonts w:asciiTheme="majorHAnsi" w:hAnsiTheme="majorHAnsi" w:cstheme="majorHAnsi"/>
                <w:sz w:val="24"/>
                <w:szCs w:val="24"/>
              </w:rPr>
            </w:pPr>
          </w:p>
        </w:tc>
      </w:tr>
    </w:tbl>
    <w:p w14:paraId="07E09DD8" w14:textId="77777777" w:rsidR="00D47190" w:rsidRDefault="00D47190" w:rsidP="008E2FE8">
      <w:pPr>
        <w:jc w:val="both"/>
      </w:pPr>
    </w:p>
    <w:p w14:paraId="7B1B2DEF" w14:textId="77777777" w:rsidR="00497CD3" w:rsidRPr="00497CD3" w:rsidRDefault="00497CD3" w:rsidP="008E2FE8">
      <w:pPr>
        <w:jc w:val="both"/>
      </w:pPr>
    </w:p>
    <w:p w14:paraId="79567A42" w14:textId="19575329" w:rsidR="00D17741" w:rsidRPr="001609A0" w:rsidRDefault="00000000" w:rsidP="008E2FE8">
      <w:pPr>
        <w:pStyle w:val="Heading3"/>
        <w:jc w:val="both"/>
        <w:rPr>
          <w:rFonts w:cstheme="majorHAnsi"/>
          <w:sz w:val="28"/>
          <w:szCs w:val="28"/>
        </w:rPr>
      </w:pPr>
      <w:r w:rsidRPr="001609A0">
        <w:rPr>
          <w:rFonts w:cstheme="majorHAnsi"/>
          <w:sz w:val="28"/>
          <w:szCs w:val="28"/>
        </w:rPr>
        <w:t>Volunteer Agreement</w:t>
      </w:r>
    </w:p>
    <w:p w14:paraId="7BFC30C8" w14:textId="66DD8392" w:rsidR="009A3212" w:rsidRPr="005D7A8C" w:rsidRDefault="009A3212" w:rsidP="008E2FE8">
      <w:pPr>
        <w:pStyle w:val="Heading3"/>
        <w:jc w:val="both"/>
        <w:rPr>
          <w:rFonts w:cstheme="majorHAnsi"/>
          <w:sz w:val="24"/>
          <w:szCs w:val="24"/>
        </w:rPr>
      </w:pPr>
      <w:r w:rsidRPr="005D7A8C">
        <w:rPr>
          <w:rFonts w:cstheme="majorHAnsi"/>
          <w:sz w:val="24"/>
          <w:szCs w:val="24"/>
        </w:rPr>
        <w:t xml:space="preserve">1. </w:t>
      </w:r>
      <w:r>
        <w:rPr>
          <w:rFonts w:cstheme="majorHAnsi"/>
          <w:sz w:val="24"/>
          <w:szCs w:val="24"/>
        </w:rPr>
        <w:t>Volunteer Agreement</w:t>
      </w:r>
    </w:p>
    <w:p w14:paraId="059D2181" w14:textId="576C977B" w:rsidR="00D17741" w:rsidRPr="008E2FE8" w:rsidRDefault="00000000" w:rsidP="008E2FE8">
      <w:pPr>
        <w:jc w:val="both"/>
        <w:rPr>
          <w:rFonts w:asciiTheme="majorHAnsi" w:hAnsiTheme="majorHAnsi" w:cstheme="majorHAnsi"/>
        </w:rPr>
      </w:pPr>
      <w:r w:rsidRPr="008E2FE8">
        <w:rPr>
          <w:rFonts w:asciiTheme="majorHAnsi" w:hAnsiTheme="majorHAnsi" w:cstheme="majorHAnsi"/>
        </w:rPr>
        <w:t>Volunteering at Downside Farm does not create an employment relationship. No contract of employment is formed and volunteers are not entitled to wages or employee benefits.</w:t>
      </w:r>
      <w:r w:rsidRPr="008E2FE8">
        <w:rPr>
          <w:rFonts w:asciiTheme="majorHAnsi" w:hAnsiTheme="majorHAnsi" w:cstheme="majorHAnsi"/>
        </w:rPr>
        <w:br/>
      </w:r>
      <w:r w:rsidRPr="008E2FE8">
        <w:rPr>
          <w:rFonts w:asciiTheme="majorHAnsi" w:hAnsiTheme="majorHAnsi" w:cstheme="majorHAnsi"/>
        </w:rPr>
        <w:br/>
        <w:t>Volunteers agree to follow all policies, safeguarding requirements, animal welfare standards and health &amp; safety procedures, and to uphold the Volunteer Code of Conduct in Appendix 1.</w:t>
      </w:r>
    </w:p>
    <w:p w14:paraId="71E3D32A" w14:textId="5B0D6C07" w:rsidR="00D17741" w:rsidRPr="005D7A8C" w:rsidRDefault="00000000" w:rsidP="008E2FE8">
      <w:pPr>
        <w:pStyle w:val="Heading3"/>
        <w:jc w:val="both"/>
        <w:rPr>
          <w:rFonts w:cstheme="majorHAnsi"/>
          <w:sz w:val="24"/>
          <w:szCs w:val="24"/>
        </w:rPr>
      </w:pPr>
      <w:r w:rsidRPr="005D7A8C">
        <w:rPr>
          <w:rFonts w:cstheme="majorHAnsi"/>
          <w:sz w:val="24"/>
          <w:szCs w:val="24"/>
        </w:rPr>
        <w:t>2. Expenses Reimbursement</w:t>
      </w:r>
    </w:p>
    <w:p w14:paraId="4C28E2CD" w14:textId="77777777" w:rsidR="00D17741" w:rsidRPr="008E2FE8" w:rsidRDefault="00000000" w:rsidP="008E2FE8">
      <w:pPr>
        <w:jc w:val="both"/>
        <w:rPr>
          <w:rFonts w:asciiTheme="majorHAnsi" w:hAnsiTheme="majorHAnsi" w:cstheme="majorHAnsi"/>
        </w:rPr>
      </w:pPr>
      <w:r w:rsidRPr="008E2FE8">
        <w:rPr>
          <w:rFonts w:asciiTheme="majorHAnsi" w:hAnsiTheme="majorHAnsi" w:cstheme="majorHAnsi"/>
        </w:rPr>
        <w:t>Downside Farm may reimburse reasonable, pre-approved out-of-pocket expenses incurred whilst carrying out agreed volunteering duties. Reimbursement is subject to prior approval and the submission of valid receipts. Volunteers are not entitled to any other form of payment.</w:t>
      </w:r>
    </w:p>
    <w:p w14:paraId="5791A5B8" w14:textId="2CF62947" w:rsidR="00D17741" w:rsidRPr="005D7A8C" w:rsidRDefault="00000000" w:rsidP="008E2FE8">
      <w:pPr>
        <w:pStyle w:val="Heading3"/>
        <w:jc w:val="both"/>
        <w:rPr>
          <w:rFonts w:cstheme="majorHAnsi"/>
          <w:sz w:val="24"/>
          <w:szCs w:val="24"/>
        </w:rPr>
      </w:pPr>
      <w:r w:rsidRPr="005D7A8C">
        <w:rPr>
          <w:rFonts w:cstheme="majorHAnsi"/>
          <w:sz w:val="24"/>
          <w:szCs w:val="24"/>
        </w:rPr>
        <w:t>3. Insurance &amp; Public Liability</w:t>
      </w:r>
    </w:p>
    <w:p w14:paraId="098F561E" w14:textId="77777777" w:rsidR="00D17741" w:rsidRPr="005D7A8C" w:rsidRDefault="00000000" w:rsidP="008E2FE8">
      <w:pPr>
        <w:jc w:val="both"/>
        <w:rPr>
          <w:rFonts w:asciiTheme="majorHAnsi" w:hAnsiTheme="majorHAnsi" w:cstheme="majorHAnsi"/>
          <w:sz w:val="24"/>
          <w:szCs w:val="24"/>
        </w:rPr>
      </w:pPr>
      <w:r w:rsidRPr="008E2FE8">
        <w:rPr>
          <w:rFonts w:asciiTheme="majorHAnsi" w:hAnsiTheme="majorHAnsi" w:cstheme="majorHAnsi"/>
        </w:rPr>
        <w:t>Downside Farm maintains Public Liability Insurance which extends to authorised volunteers while undertaking approved activities on behalf of the farm. This insurance does not cover activities undertaken outside agreed volunteering duties or where safety procedures have not been followed.</w:t>
      </w:r>
      <w:r w:rsidRPr="005D7A8C">
        <w:rPr>
          <w:rFonts w:asciiTheme="majorHAnsi" w:hAnsiTheme="majorHAnsi" w:cstheme="majorHAnsi"/>
          <w:sz w:val="24"/>
          <w:szCs w:val="24"/>
        </w:rPr>
        <w:br/>
      </w:r>
      <w:r w:rsidRPr="005D7A8C">
        <w:rPr>
          <w:rFonts w:asciiTheme="majorHAnsi" w:hAnsiTheme="majorHAnsi" w:cstheme="majorHAnsi"/>
          <w:sz w:val="24"/>
          <w:szCs w:val="24"/>
        </w:rPr>
        <w:br/>
      </w:r>
      <w:r w:rsidRPr="008E2FE8">
        <w:rPr>
          <w:rFonts w:asciiTheme="majorHAnsi" w:hAnsiTheme="majorHAnsi" w:cstheme="majorHAnsi"/>
        </w:rPr>
        <w:t>Volunteers are expected to take reasonable care of their own health and safety and that of others.</w:t>
      </w:r>
    </w:p>
    <w:p w14:paraId="5AE7814F" w14:textId="7A9A4F5F" w:rsidR="00D17741" w:rsidRPr="005D7A8C" w:rsidRDefault="00000000" w:rsidP="008E2FE8">
      <w:pPr>
        <w:pStyle w:val="Heading3"/>
        <w:jc w:val="both"/>
        <w:rPr>
          <w:rFonts w:cstheme="majorHAnsi"/>
          <w:sz w:val="24"/>
          <w:szCs w:val="24"/>
        </w:rPr>
      </w:pPr>
      <w:r w:rsidRPr="005D7A8C">
        <w:rPr>
          <w:rFonts w:cstheme="majorHAnsi"/>
          <w:sz w:val="24"/>
          <w:szCs w:val="24"/>
        </w:rPr>
        <w:t>4. Risk Acknowledgement &amp; Liability</w:t>
      </w:r>
    </w:p>
    <w:p w14:paraId="7E588751" w14:textId="77777777" w:rsidR="00D17741" w:rsidRPr="008E2FE8" w:rsidRDefault="00000000" w:rsidP="008E2FE8">
      <w:pPr>
        <w:jc w:val="both"/>
        <w:rPr>
          <w:rFonts w:asciiTheme="majorHAnsi" w:hAnsiTheme="majorHAnsi" w:cstheme="majorHAnsi"/>
        </w:rPr>
      </w:pPr>
      <w:r w:rsidRPr="008E2FE8">
        <w:rPr>
          <w:rFonts w:asciiTheme="majorHAnsi" w:hAnsiTheme="majorHAnsi" w:cstheme="majorHAnsi"/>
        </w:rPr>
        <w:t>I understand that farm environments involve inherent risks including animals, uneven terrain, manual handling, tools, machinery and changing weather conditions. I agree to follow all safety instructions, wear appropriate clothing and report hazards immediately.</w:t>
      </w:r>
    </w:p>
    <w:p w14:paraId="52FF218F" w14:textId="60322BB5" w:rsidR="00CE6392" w:rsidRPr="005D7A8C" w:rsidRDefault="00CE6392" w:rsidP="008E2FE8">
      <w:pPr>
        <w:jc w:val="both"/>
        <w:rPr>
          <w:rFonts w:asciiTheme="majorHAnsi" w:hAnsiTheme="majorHAnsi" w:cstheme="majorHAnsi"/>
          <w:sz w:val="24"/>
          <w:szCs w:val="24"/>
        </w:rPr>
      </w:pPr>
      <w:r w:rsidRPr="00CE6392">
        <w:rPr>
          <w:rFonts w:asciiTheme="majorHAnsi" w:hAnsiTheme="majorHAnsi" w:cstheme="majorHAnsi"/>
          <w:b/>
          <w:bCs/>
          <w:sz w:val="24"/>
          <w:szCs w:val="24"/>
        </w:rPr>
        <w:t>Declaration</w:t>
      </w:r>
      <w:r w:rsidRPr="00CE6392">
        <w:rPr>
          <w:rFonts w:asciiTheme="majorHAnsi" w:hAnsiTheme="majorHAnsi" w:cstheme="majorHAnsi"/>
          <w:sz w:val="24"/>
          <w:szCs w:val="24"/>
        </w:rPr>
        <w:br/>
      </w:r>
      <w:r w:rsidRPr="008E2FE8">
        <w:rPr>
          <w:rFonts w:asciiTheme="majorHAnsi" w:hAnsiTheme="majorHAnsi" w:cstheme="majorHAnsi"/>
          <w:b/>
          <w:bCs/>
          <w:sz w:val="24"/>
          <w:szCs w:val="24"/>
        </w:rPr>
        <w:t>I confirm that I have read and understood the Volunteer Agreement and the Volunteer Code of Conduct (including Appendix 1). I agree to follow the guidance and standards outlined within them and understand that they are in place to ensure a safe, respectful and positive environment for everyone at Downside Farm. I acknowledge that if these standards are not upheld, my volunteering role may be reviewed.</w:t>
      </w:r>
    </w:p>
    <w:tbl>
      <w:tblPr>
        <w:tblStyle w:val="TableGrid"/>
        <w:tblW w:w="0" w:type="auto"/>
        <w:tblLook w:val="04A0" w:firstRow="1" w:lastRow="0" w:firstColumn="1" w:lastColumn="0" w:noHBand="0" w:noVBand="1"/>
      </w:tblPr>
      <w:tblGrid>
        <w:gridCol w:w="2517"/>
        <w:gridCol w:w="6119"/>
      </w:tblGrid>
      <w:tr w:rsidR="00E60FD0" w:rsidRPr="005D7A8C" w14:paraId="0B2BBF25" w14:textId="77777777" w:rsidTr="002F6AC1">
        <w:tc>
          <w:tcPr>
            <w:tcW w:w="2518" w:type="dxa"/>
            <w:shd w:val="clear" w:color="auto" w:fill="D9D9D9" w:themeFill="background1" w:themeFillShade="D9"/>
          </w:tcPr>
          <w:p w14:paraId="615393C7" w14:textId="77777777" w:rsidR="00E60FD0" w:rsidRPr="005D7A8C" w:rsidRDefault="00E60FD0" w:rsidP="002F6AC1">
            <w:pPr>
              <w:rPr>
                <w:rFonts w:asciiTheme="majorHAnsi" w:hAnsiTheme="majorHAnsi" w:cstheme="majorHAnsi"/>
                <w:sz w:val="24"/>
                <w:szCs w:val="24"/>
              </w:rPr>
            </w:pPr>
            <w:r w:rsidRPr="005D7A8C">
              <w:rPr>
                <w:rFonts w:asciiTheme="majorHAnsi" w:hAnsiTheme="majorHAnsi" w:cstheme="majorHAnsi"/>
                <w:sz w:val="24"/>
                <w:szCs w:val="24"/>
              </w:rPr>
              <w:t>Volunteer Name (Print)</w:t>
            </w:r>
          </w:p>
        </w:tc>
        <w:tc>
          <w:tcPr>
            <w:tcW w:w="6122" w:type="dxa"/>
          </w:tcPr>
          <w:p w14:paraId="5E5921D1" w14:textId="77777777" w:rsidR="00E60FD0" w:rsidRDefault="00E60FD0" w:rsidP="002F6AC1">
            <w:pPr>
              <w:rPr>
                <w:rFonts w:asciiTheme="majorHAnsi" w:hAnsiTheme="majorHAnsi" w:cstheme="majorHAnsi"/>
                <w:sz w:val="24"/>
                <w:szCs w:val="24"/>
              </w:rPr>
            </w:pPr>
          </w:p>
          <w:p w14:paraId="1C7337AE" w14:textId="77777777" w:rsidR="00E60FD0" w:rsidRPr="005D7A8C" w:rsidRDefault="00E60FD0" w:rsidP="002F6AC1">
            <w:pPr>
              <w:rPr>
                <w:rFonts w:asciiTheme="majorHAnsi" w:hAnsiTheme="majorHAnsi" w:cstheme="majorHAnsi"/>
                <w:sz w:val="24"/>
                <w:szCs w:val="24"/>
              </w:rPr>
            </w:pPr>
          </w:p>
        </w:tc>
      </w:tr>
      <w:tr w:rsidR="00E60FD0" w:rsidRPr="005D7A8C" w14:paraId="069EA4D8" w14:textId="77777777" w:rsidTr="002F6AC1">
        <w:tc>
          <w:tcPr>
            <w:tcW w:w="2518" w:type="dxa"/>
            <w:shd w:val="clear" w:color="auto" w:fill="D9D9D9" w:themeFill="background1" w:themeFillShade="D9"/>
          </w:tcPr>
          <w:p w14:paraId="28509302" w14:textId="77777777" w:rsidR="00E60FD0" w:rsidRPr="005D7A8C" w:rsidRDefault="00E60FD0" w:rsidP="002F6AC1">
            <w:pPr>
              <w:rPr>
                <w:rFonts w:asciiTheme="majorHAnsi" w:hAnsiTheme="majorHAnsi" w:cstheme="majorHAnsi"/>
                <w:sz w:val="24"/>
                <w:szCs w:val="24"/>
              </w:rPr>
            </w:pPr>
            <w:r w:rsidRPr="005D7A8C">
              <w:rPr>
                <w:rFonts w:asciiTheme="majorHAnsi" w:hAnsiTheme="majorHAnsi" w:cstheme="majorHAnsi"/>
                <w:sz w:val="24"/>
                <w:szCs w:val="24"/>
              </w:rPr>
              <w:t>Signature</w:t>
            </w:r>
          </w:p>
        </w:tc>
        <w:tc>
          <w:tcPr>
            <w:tcW w:w="6122" w:type="dxa"/>
          </w:tcPr>
          <w:p w14:paraId="36247FC8" w14:textId="77777777" w:rsidR="00E60FD0" w:rsidRDefault="00E60FD0" w:rsidP="002F6AC1">
            <w:pPr>
              <w:rPr>
                <w:rFonts w:asciiTheme="majorHAnsi" w:hAnsiTheme="majorHAnsi" w:cstheme="majorHAnsi"/>
                <w:sz w:val="24"/>
                <w:szCs w:val="24"/>
              </w:rPr>
            </w:pPr>
          </w:p>
          <w:p w14:paraId="3146DD25" w14:textId="77777777" w:rsidR="00E60FD0" w:rsidRPr="005D7A8C" w:rsidRDefault="00E60FD0" w:rsidP="002F6AC1">
            <w:pPr>
              <w:rPr>
                <w:rFonts w:asciiTheme="majorHAnsi" w:hAnsiTheme="majorHAnsi" w:cstheme="majorHAnsi"/>
                <w:sz w:val="24"/>
                <w:szCs w:val="24"/>
              </w:rPr>
            </w:pPr>
          </w:p>
        </w:tc>
      </w:tr>
      <w:tr w:rsidR="00E60FD0" w:rsidRPr="005D7A8C" w14:paraId="55376975" w14:textId="77777777" w:rsidTr="002F6AC1">
        <w:tc>
          <w:tcPr>
            <w:tcW w:w="2518" w:type="dxa"/>
            <w:shd w:val="clear" w:color="auto" w:fill="D9D9D9" w:themeFill="background1" w:themeFillShade="D9"/>
          </w:tcPr>
          <w:p w14:paraId="0F26A220" w14:textId="77777777" w:rsidR="00E60FD0" w:rsidRPr="005D7A8C" w:rsidRDefault="00E60FD0" w:rsidP="002F6AC1">
            <w:pPr>
              <w:rPr>
                <w:rFonts w:asciiTheme="majorHAnsi" w:hAnsiTheme="majorHAnsi" w:cstheme="majorHAnsi"/>
                <w:sz w:val="24"/>
                <w:szCs w:val="24"/>
              </w:rPr>
            </w:pPr>
            <w:r w:rsidRPr="005D7A8C">
              <w:rPr>
                <w:rFonts w:asciiTheme="majorHAnsi" w:hAnsiTheme="majorHAnsi" w:cstheme="majorHAnsi"/>
                <w:sz w:val="24"/>
                <w:szCs w:val="24"/>
              </w:rPr>
              <w:t>Date</w:t>
            </w:r>
          </w:p>
        </w:tc>
        <w:tc>
          <w:tcPr>
            <w:tcW w:w="6122" w:type="dxa"/>
          </w:tcPr>
          <w:p w14:paraId="58266D2E" w14:textId="77777777" w:rsidR="00E60FD0" w:rsidRPr="005D7A8C" w:rsidRDefault="00E60FD0" w:rsidP="002F6AC1">
            <w:pPr>
              <w:rPr>
                <w:rFonts w:asciiTheme="majorHAnsi" w:hAnsiTheme="majorHAnsi" w:cstheme="majorHAnsi"/>
                <w:sz w:val="24"/>
                <w:szCs w:val="24"/>
              </w:rPr>
            </w:pPr>
          </w:p>
        </w:tc>
      </w:tr>
    </w:tbl>
    <w:p w14:paraId="461FE109" w14:textId="293A20DC" w:rsidR="00D17741" w:rsidRPr="005D7A8C" w:rsidRDefault="00000000">
      <w:pPr>
        <w:rPr>
          <w:rFonts w:asciiTheme="majorHAnsi" w:hAnsiTheme="majorHAnsi" w:cstheme="majorHAnsi"/>
          <w:sz w:val="24"/>
          <w:szCs w:val="24"/>
        </w:rPr>
      </w:pPr>
      <w:r w:rsidRPr="005D7A8C">
        <w:rPr>
          <w:rFonts w:asciiTheme="majorHAnsi" w:hAnsiTheme="majorHAnsi" w:cstheme="majorHAnsi"/>
          <w:sz w:val="24"/>
          <w:szCs w:val="24"/>
        </w:rPr>
        <w:br w:type="page"/>
      </w:r>
    </w:p>
    <w:p w14:paraId="5008EF49" w14:textId="77777777" w:rsidR="00D17741" w:rsidRPr="0048552C" w:rsidRDefault="00000000">
      <w:pPr>
        <w:pStyle w:val="Heading2"/>
        <w:rPr>
          <w:rFonts w:cstheme="majorHAnsi"/>
          <w:sz w:val="24"/>
          <w:szCs w:val="24"/>
        </w:rPr>
      </w:pPr>
      <w:r w:rsidRPr="0048552C">
        <w:rPr>
          <w:rFonts w:cstheme="majorHAnsi"/>
          <w:sz w:val="24"/>
          <w:szCs w:val="24"/>
        </w:rPr>
        <w:lastRenderedPageBreak/>
        <w:t>Appendix 1 – Volunteer Code of Conduct</w:t>
      </w:r>
    </w:p>
    <w:p w14:paraId="6E147672" w14:textId="77777777" w:rsidR="0048552C" w:rsidRPr="0048552C" w:rsidRDefault="0048552C" w:rsidP="0048552C">
      <w:pPr>
        <w:pStyle w:val="Heading2"/>
        <w:jc w:val="center"/>
        <w:rPr>
          <w:rFonts w:cstheme="majorHAnsi"/>
          <w:sz w:val="24"/>
          <w:szCs w:val="24"/>
        </w:rPr>
      </w:pPr>
      <w:r w:rsidRPr="0048552C">
        <w:rPr>
          <w:rFonts w:cstheme="majorHAnsi"/>
          <w:sz w:val="24"/>
          <w:szCs w:val="24"/>
        </w:rPr>
        <w:t>Volunteer Code of Conduct</w:t>
      </w:r>
    </w:p>
    <w:p w14:paraId="2210E30F" w14:textId="77777777" w:rsidR="0048552C" w:rsidRPr="00C56BEF" w:rsidRDefault="0048552C" w:rsidP="0048552C">
      <w:pPr>
        <w:rPr>
          <w:rFonts w:asciiTheme="majorHAnsi" w:hAnsiTheme="majorHAnsi" w:cstheme="majorHAnsi"/>
        </w:rPr>
      </w:pPr>
      <w:r w:rsidRPr="00C56BEF">
        <w:rPr>
          <w:rFonts w:asciiTheme="majorHAnsi" w:hAnsiTheme="majorHAnsi" w:cstheme="majorHAnsi"/>
        </w:rPr>
        <w:t xml:space="preserve">This Code of Conduct outlines the standards of </w:t>
      </w:r>
      <w:proofErr w:type="spellStart"/>
      <w:r w:rsidRPr="00C56BEF">
        <w:rPr>
          <w:rFonts w:asciiTheme="majorHAnsi" w:hAnsiTheme="majorHAnsi" w:cstheme="majorHAnsi"/>
        </w:rPr>
        <w:t>behaviour</w:t>
      </w:r>
      <w:proofErr w:type="spellEnd"/>
      <w:r w:rsidRPr="00C56BEF">
        <w:rPr>
          <w:rFonts w:asciiTheme="majorHAnsi" w:hAnsiTheme="majorHAnsi" w:cstheme="majorHAnsi"/>
        </w:rPr>
        <w:t xml:space="preserve"> expected of all volunteers at Downside Farm. It ensures a safe, respectful and positive environment for animals, visitors, volunteers and staff. All volunteers are required to read, understand and adhere to this Code.</w:t>
      </w:r>
    </w:p>
    <w:p w14:paraId="7CE382CC" w14:textId="77777777" w:rsidR="0048552C" w:rsidRPr="0048552C" w:rsidRDefault="0048552C" w:rsidP="0048552C">
      <w:pPr>
        <w:pStyle w:val="Heading3"/>
        <w:rPr>
          <w:rFonts w:cstheme="majorHAnsi"/>
          <w:sz w:val="24"/>
          <w:szCs w:val="24"/>
        </w:rPr>
      </w:pPr>
      <w:r w:rsidRPr="0048552C">
        <w:rPr>
          <w:rFonts w:cstheme="majorHAnsi"/>
          <w:sz w:val="24"/>
          <w:szCs w:val="24"/>
        </w:rPr>
        <w:t>1. General Conduct</w:t>
      </w:r>
    </w:p>
    <w:p w14:paraId="3F1DCFD5"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Act honestly, responsibly and with integrity at all times.</w:t>
      </w:r>
    </w:p>
    <w:p w14:paraId="75BB04CE"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Treat all individuals with dignity, courtesy and respect.</w:t>
      </w:r>
    </w:p>
    <w:p w14:paraId="22B4384A"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Promote a welcoming, inclusive and supportive environment.</w:t>
      </w:r>
    </w:p>
    <w:p w14:paraId="76E0469F"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Follow all reasonable instructions given by supervisors.</w:t>
      </w:r>
    </w:p>
    <w:p w14:paraId="15023681"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Represent Downside Farm in a professional manner at all times.</w:t>
      </w:r>
    </w:p>
    <w:p w14:paraId="10F1A658" w14:textId="77777777" w:rsidR="0048552C" w:rsidRPr="0048552C" w:rsidRDefault="0048552C" w:rsidP="0048552C">
      <w:pPr>
        <w:pStyle w:val="Heading3"/>
        <w:rPr>
          <w:rFonts w:cstheme="majorHAnsi"/>
          <w:sz w:val="24"/>
          <w:szCs w:val="24"/>
        </w:rPr>
      </w:pPr>
      <w:r w:rsidRPr="0048552C">
        <w:rPr>
          <w:rFonts w:cstheme="majorHAnsi"/>
          <w:sz w:val="24"/>
          <w:szCs w:val="24"/>
        </w:rPr>
        <w:t>2. Animal Welfare</w:t>
      </w:r>
    </w:p>
    <w:p w14:paraId="21872948" w14:textId="77777777" w:rsidR="0048552C" w:rsidRPr="00C56BEF" w:rsidRDefault="0048552C" w:rsidP="0048552C">
      <w:pPr>
        <w:pStyle w:val="ListBullet"/>
        <w:rPr>
          <w:rFonts w:asciiTheme="majorHAnsi" w:hAnsiTheme="majorHAnsi" w:cstheme="majorHAnsi"/>
        </w:rPr>
      </w:pPr>
      <w:proofErr w:type="spellStart"/>
      <w:r w:rsidRPr="00C56BEF">
        <w:rPr>
          <w:rFonts w:asciiTheme="majorHAnsi" w:hAnsiTheme="majorHAnsi" w:cstheme="majorHAnsi"/>
        </w:rPr>
        <w:t>Prioritise</w:t>
      </w:r>
      <w:proofErr w:type="spellEnd"/>
      <w:r w:rsidRPr="00C56BEF">
        <w:rPr>
          <w:rFonts w:asciiTheme="majorHAnsi" w:hAnsiTheme="majorHAnsi" w:cstheme="majorHAnsi"/>
        </w:rPr>
        <w:t xml:space="preserve"> the welfare and wellbeing of all animals.</w:t>
      </w:r>
    </w:p>
    <w:p w14:paraId="5947622E"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 xml:space="preserve">Handle animals only as trained and </w:t>
      </w:r>
      <w:proofErr w:type="spellStart"/>
      <w:r w:rsidRPr="00C56BEF">
        <w:rPr>
          <w:rFonts w:asciiTheme="majorHAnsi" w:hAnsiTheme="majorHAnsi" w:cstheme="majorHAnsi"/>
        </w:rPr>
        <w:t>authorised</w:t>
      </w:r>
      <w:proofErr w:type="spellEnd"/>
      <w:r w:rsidRPr="00C56BEF">
        <w:rPr>
          <w:rFonts w:asciiTheme="majorHAnsi" w:hAnsiTheme="majorHAnsi" w:cstheme="majorHAnsi"/>
        </w:rPr>
        <w:t>.</w:t>
      </w:r>
    </w:p>
    <w:p w14:paraId="228E734D"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Report any signs of illness, injury or distress immediately.</w:t>
      </w:r>
    </w:p>
    <w:p w14:paraId="4DEA1CBA"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Follow all feeding, grooming and care routines as instructed.</w:t>
      </w:r>
    </w:p>
    <w:p w14:paraId="295CD78D"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 xml:space="preserve">Never engage in rough handling or unsafe </w:t>
      </w:r>
      <w:proofErr w:type="spellStart"/>
      <w:r w:rsidRPr="00C56BEF">
        <w:rPr>
          <w:rFonts w:asciiTheme="majorHAnsi" w:hAnsiTheme="majorHAnsi" w:cstheme="majorHAnsi"/>
        </w:rPr>
        <w:t>behaviour</w:t>
      </w:r>
      <w:proofErr w:type="spellEnd"/>
      <w:r w:rsidRPr="00C56BEF">
        <w:rPr>
          <w:rFonts w:asciiTheme="majorHAnsi" w:hAnsiTheme="majorHAnsi" w:cstheme="majorHAnsi"/>
        </w:rPr>
        <w:t>.</w:t>
      </w:r>
    </w:p>
    <w:p w14:paraId="69C5F6BD" w14:textId="77777777" w:rsidR="0048552C" w:rsidRPr="0048552C" w:rsidRDefault="0048552C" w:rsidP="0048552C">
      <w:pPr>
        <w:pStyle w:val="Heading3"/>
        <w:rPr>
          <w:rFonts w:cstheme="majorHAnsi"/>
          <w:sz w:val="24"/>
          <w:szCs w:val="24"/>
        </w:rPr>
      </w:pPr>
      <w:r w:rsidRPr="0048552C">
        <w:rPr>
          <w:rFonts w:cstheme="majorHAnsi"/>
          <w:sz w:val="24"/>
          <w:szCs w:val="24"/>
        </w:rPr>
        <w:t>3. Health &amp; Safety</w:t>
      </w:r>
    </w:p>
    <w:p w14:paraId="6A97AB8A"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Comply with all health and safety policies and risk assessments.</w:t>
      </w:r>
    </w:p>
    <w:p w14:paraId="579CC923"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Wear appropriate clothing and sturdy footwear suitable for farm work.</w:t>
      </w:r>
    </w:p>
    <w:p w14:paraId="34DD3528"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 xml:space="preserve">Use tools, machinery and equipment only when trained and </w:t>
      </w:r>
      <w:proofErr w:type="spellStart"/>
      <w:r w:rsidRPr="00C56BEF">
        <w:rPr>
          <w:rFonts w:asciiTheme="majorHAnsi" w:hAnsiTheme="majorHAnsi" w:cstheme="majorHAnsi"/>
        </w:rPr>
        <w:t>authorised</w:t>
      </w:r>
      <w:proofErr w:type="spellEnd"/>
      <w:r w:rsidRPr="00C56BEF">
        <w:rPr>
          <w:rFonts w:asciiTheme="majorHAnsi" w:hAnsiTheme="majorHAnsi" w:cstheme="majorHAnsi"/>
        </w:rPr>
        <w:t>.</w:t>
      </w:r>
    </w:p>
    <w:p w14:paraId="254D1986"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Report hazards, accidents, near misses or injuries immediately.</w:t>
      </w:r>
    </w:p>
    <w:p w14:paraId="19D8E2ED"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Do not attend while under the influence of alcohol or drugs.</w:t>
      </w:r>
    </w:p>
    <w:p w14:paraId="30866F3F" w14:textId="77777777" w:rsidR="0048552C" w:rsidRPr="0048552C" w:rsidRDefault="0048552C" w:rsidP="0048552C">
      <w:pPr>
        <w:pStyle w:val="Heading3"/>
        <w:rPr>
          <w:rFonts w:cstheme="majorHAnsi"/>
          <w:sz w:val="24"/>
          <w:szCs w:val="24"/>
        </w:rPr>
      </w:pPr>
      <w:r w:rsidRPr="0048552C">
        <w:rPr>
          <w:rFonts w:cstheme="majorHAnsi"/>
          <w:sz w:val="24"/>
          <w:szCs w:val="24"/>
        </w:rPr>
        <w:t>4. Safeguarding</w:t>
      </w:r>
    </w:p>
    <w:p w14:paraId="306692DD"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Safeguard and promote the welfare of children and vulnerable adults.</w:t>
      </w:r>
    </w:p>
    <w:p w14:paraId="6A1CECFE"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Maintain appropriate professional boundaries at all times.</w:t>
      </w:r>
    </w:p>
    <w:p w14:paraId="72BCBBC4"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Report safeguarding concerns immediately to the designated lead.</w:t>
      </w:r>
    </w:p>
    <w:p w14:paraId="4D7C32D5"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 xml:space="preserve">Avoid being alone with a child or vulnerable adult unless </w:t>
      </w:r>
      <w:proofErr w:type="spellStart"/>
      <w:r w:rsidRPr="00C56BEF">
        <w:rPr>
          <w:rFonts w:asciiTheme="majorHAnsi" w:hAnsiTheme="majorHAnsi" w:cstheme="majorHAnsi"/>
        </w:rPr>
        <w:t>authorised</w:t>
      </w:r>
      <w:proofErr w:type="spellEnd"/>
      <w:r w:rsidRPr="00C56BEF">
        <w:rPr>
          <w:rFonts w:asciiTheme="majorHAnsi" w:hAnsiTheme="majorHAnsi" w:cstheme="majorHAnsi"/>
        </w:rPr>
        <w:t>.</w:t>
      </w:r>
    </w:p>
    <w:p w14:paraId="30B6ED1F" w14:textId="77777777" w:rsidR="0048552C" w:rsidRPr="0048552C" w:rsidRDefault="0048552C" w:rsidP="0048552C">
      <w:pPr>
        <w:pStyle w:val="Heading3"/>
        <w:rPr>
          <w:rFonts w:cstheme="majorHAnsi"/>
          <w:sz w:val="24"/>
          <w:szCs w:val="24"/>
        </w:rPr>
      </w:pPr>
      <w:r w:rsidRPr="0048552C">
        <w:rPr>
          <w:rFonts w:cstheme="majorHAnsi"/>
          <w:sz w:val="24"/>
          <w:szCs w:val="24"/>
        </w:rPr>
        <w:t>5. Equality, Diversity &amp; Inclusion</w:t>
      </w:r>
    </w:p>
    <w:p w14:paraId="74B38CA2"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Promote equality of opportunity and challenge discrimination.</w:t>
      </w:r>
    </w:p>
    <w:p w14:paraId="272722E8"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 xml:space="preserve">Do not engage in harassment, bullying or offensive </w:t>
      </w:r>
      <w:proofErr w:type="spellStart"/>
      <w:r w:rsidRPr="00C56BEF">
        <w:rPr>
          <w:rFonts w:asciiTheme="majorHAnsi" w:hAnsiTheme="majorHAnsi" w:cstheme="majorHAnsi"/>
        </w:rPr>
        <w:t>behaviour</w:t>
      </w:r>
      <w:proofErr w:type="spellEnd"/>
      <w:r w:rsidRPr="00C56BEF">
        <w:rPr>
          <w:rFonts w:asciiTheme="majorHAnsi" w:hAnsiTheme="majorHAnsi" w:cstheme="majorHAnsi"/>
        </w:rPr>
        <w:t>.</w:t>
      </w:r>
    </w:p>
    <w:p w14:paraId="2372E218"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Respect differences including age, disability, gender, race, religion and sexual orientation.</w:t>
      </w:r>
    </w:p>
    <w:p w14:paraId="095874F6" w14:textId="77777777" w:rsidR="0048552C" w:rsidRPr="0048552C" w:rsidRDefault="0048552C" w:rsidP="0048552C">
      <w:pPr>
        <w:pStyle w:val="Heading3"/>
        <w:rPr>
          <w:rFonts w:cstheme="majorHAnsi"/>
          <w:sz w:val="24"/>
          <w:szCs w:val="24"/>
        </w:rPr>
      </w:pPr>
      <w:r w:rsidRPr="0048552C">
        <w:rPr>
          <w:rFonts w:cstheme="majorHAnsi"/>
          <w:sz w:val="24"/>
          <w:szCs w:val="24"/>
        </w:rPr>
        <w:t>6. Confidentiality &amp; Data Protection</w:t>
      </w:r>
    </w:p>
    <w:p w14:paraId="218BA45C"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 xml:space="preserve">Respect the confidentiality of personal and </w:t>
      </w:r>
      <w:proofErr w:type="spellStart"/>
      <w:r w:rsidRPr="00C56BEF">
        <w:rPr>
          <w:rFonts w:asciiTheme="majorHAnsi" w:hAnsiTheme="majorHAnsi" w:cstheme="majorHAnsi"/>
        </w:rPr>
        <w:t>organisational</w:t>
      </w:r>
      <w:proofErr w:type="spellEnd"/>
      <w:r w:rsidRPr="00C56BEF">
        <w:rPr>
          <w:rFonts w:asciiTheme="majorHAnsi" w:hAnsiTheme="majorHAnsi" w:cstheme="majorHAnsi"/>
        </w:rPr>
        <w:t xml:space="preserve"> information.</w:t>
      </w:r>
    </w:p>
    <w:p w14:paraId="052D3099"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 xml:space="preserve">Do not share sensitive information without </w:t>
      </w:r>
      <w:proofErr w:type="spellStart"/>
      <w:r w:rsidRPr="00C56BEF">
        <w:rPr>
          <w:rFonts w:asciiTheme="majorHAnsi" w:hAnsiTheme="majorHAnsi" w:cstheme="majorHAnsi"/>
        </w:rPr>
        <w:t>authorisation</w:t>
      </w:r>
      <w:proofErr w:type="spellEnd"/>
      <w:r w:rsidRPr="00C56BEF">
        <w:rPr>
          <w:rFonts w:asciiTheme="majorHAnsi" w:hAnsiTheme="majorHAnsi" w:cstheme="majorHAnsi"/>
        </w:rPr>
        <w:t>.</w:t>
      </w:r>
    </w:p>
    <w:p w14:paraId="31AE0286"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Comply with GDPR and data protection requirements.</w:t>
      </w:r>
    </w:p>
    <w:p w14:paraId="7BA39735" w14:textId="77777777" w:rsidR="0048552C" w:rsidRPr="0048552C" w:rsidRDefault="0048552C" w:rsidP="0048552C">
      <w:pPr>
        <w:pStyle w:val="Heading3"/>
        <w:rPr>
          <w:rFonts w:cstheme="majorHAnsi"/>
          <w:sz w:val="24"/>
          <w:szCs w:val="24"/>
        </w:rPr>
      </w:pPr>
      <w:r w:rsidRPr="0048552C">
        <w:rPr>
          <w:rFonts w:cstheme="majorHAnsi"/>
          <w:sz w:val="24"/>
          <w:szCs w:val="24"/>
        </w:rPr>
        <w:t>7. Social Media &amp; Reputation</w:t>
      </w:r>
    </w:p>
    <w:p w14:paraId="4DECC5DD"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Do not post images or information about the farm without permission.</w:t>
      </w:r>
    </w:p>
    <w:p w14:paraId="0F6F81A2"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Ensure social media use does not damage the reputation of Downside Farm.</w:t>
      </w:r>
    </w:p>
    <w:p w14:paraId="43CCEF3B"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Direct media enquiries to management.</w:t>
      </w:r>
    </w:p>
    <w:p w14:paraId="280279EF" w14:textId="77777777" w:rsidR="0048552C" w:rsidRPr="0048552C" w:rsidRDefault="0048552C" w:rsidP="0048552C">
      <w:pPr>
        <w:pStyle w:val="Heading3"/>
        <w:rPr>
          <w:rFonts w:cstheme="majorHAnsi"/>
          <w:sz w:val="24"/>
          <w:szCs w:val="24"/>
        </w:rPr>
      </w:pPr>
      <w:r w:rsidRPr="0048552C">
        <w:rPr>
          <w:rFonts w:cstheme="majorHAnsi"/>
          <w:sz w:val="24"/>
          <w:szCs w:val="24"/>
        </w:rPr>
        <w:lastRenderedPageBreak/>
        <w:t>8. Attendance &amp; Commitment</w:t>
      </w:r>
    </w:p>
    <w:p w14:paraId="020C94F4"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Attend agreed volunteering sessions punctually.</w:t>
      </w:r>
    </w:p>
    <w:p w14:paraId="37BB00ED"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Provide reasonable notice if unable to attend.</w:t>
      </w:r>
    </w:p>
    <w:p w14:paraId="1C1F44FE" w14:textId="77777777" w:rsidR="0048552C" w:rsidRPr="00C56BEF" w:rsidRDefault="0048552C" w:rsidP="0048552C">
      <w:pPr>
        <w:pStyle w:val="ListBullet"/>
        <w:rPr>
          <w:rFonts w:asciiTheme="majorHAnsi" w:hAnsiTheme="majorHAnsi" w:cstheme="majorHAnsi"/>
        </w:rPr>
      </w:pPr>
      <w:r w:rsidRPr="00C56BEF">
        <w:rPr>
          <w:rFonts w:asciiTheme="majorHAnsi" w:hAnsiTheme="majorHAnsi" w:cstheme="majorHAnsi"/>
        </w:rPr>
        <w:t>Engage positively in training and supervision.</w:t>
      </w:r>
    </w:p>
    <w:p w14:paraId="76A673ED" w14:textId="77777777" w:rsidR="0048552C" w:rsidRPr="0048552C" w:rsidRDefault="0048552C" w:rsidP="0048552C">
      <w:pPr>
        <w:pStyle w:val="Heading3"/>
        <w:rPr>
          <w:rFonts w:cstheme="majorHAnsi"/>
          <w:sz w:val="24"/>
          <w:szCs w:val="24"/>
        </w:rPr>
      </w:pPr>
      <w:r w:rsidRPr="0048552C">
        <w:rPr>
          <w:rFonts w:cstheme="majorHAnsi"/>
          <w:sz w:val="24"/>
          <w:szCs w:val="24"/>
        </w:rPr>
        <w:t>9. Breach of Code</w:t>
      </w:r>
    </w:p>
    <w:p w14:paraId="6ABA3904" w14:textId="77777777" w:rsidR="0048552C" w:rsidRPr="00C56BEF" w:rsidRDefault="0048552C" w:rsidP="0048552C">
      <w:pPr>
        <w:rPr>
          <w:rFonts w:asciiTheme="majorHAnsi" w:hAnsiTheme="majorHAnsi" w:cstheme="majorHAnsi"/>
        </w:rPr>
      </w:pPr>
      <w:r w:rsidRPr="00C56BEF">
        <w:rPr>
          <w:rFonts w:asciiTheme="majorHAnsi" w:hAnsiTheme="majorHAnsi" w:cstheme="majorHAnsi"/>
        </w:rPr>
        <w:t>Failure to comply with this Code of Conduct may result in suspension or termination of volunteering activities. Serious breaches may be reported to relevant authorities where appropriate.</w:t>
      </w:r>
    </w:p>
    <w:p w14:paraId="052A3A47" w14:textId="77777777" w:rsidR="0048552C" w:rsidRPr="0048552C" w:rsidRDefault="0048552C" w:rsidP="0048552C">
      <w:pPr>
        <w:pStyle w:val="Heading3"/>
        <w:rPr>
          <w:rFonts w:cstheme="majorHAnsi"/>
          <w:sz w:val="24"/>
          <w:szCs w:val="24"/>
        </w:rPr>
      </w:pPr>
      <w:r w:rsidRPr="0048552C">
        <w:rPr>
          <w:rFonts w:cstheme="majorHAnsi"/>
          <w:sz w:val="24"/>
          <w:szCs w:val="24"/>
        </w:rPr>
        <w:t>Volunteer Declaration</w:t>
      </w:r>
    </w:p>
    <w:p w14:paraId="047486A3" w14:textId="07B0C0DA" w:rsidR="00D17741" w:rsidRPr="0002209D" w:rsidRDefault="0048552C" w:rsidP="0002209D">
      <w:pPr>
        <w:rPr>
          <w:rFonts w:asciiTheme="majorHAnsi" w:hAnsiTheme="majorHAnsi" w:cstheme="majorHAnsi"/>
          <w:b/>
          <w:bCs/>
          <w:sz w:val="24"/>
          <w:szCs w:val="24"/>
        </w:rPr>
      </w:pPr>
      <w:r w:rsidRPr="0002209D">
        <w:rPr>
          <w:rFonts w:asciiTheme="majorHAnsi" w:hAnsiTheme="majorHAnsi" w:cstheme="majorHAnsi"/>
          <w:b/>
          <w:bCs/>
          <w:sz w:val="24"/>
          <w:szCs w:val="24"/>
        </w:rPr>
        <w:t>I confirm that I have read, understood and agree to comply with this Volunteer Code of Conduct.</w:t>
      </w:r>
    </w:p>
    <w:tbl>
      <w:tblPr>
        <w:tblStyle w:val="TableGrid"/>
        <w:tblW w:w="0" w:type="auto"/>
        <w:tblLook w:val="04A0" w:firstRow="1" w:lastRow="0" w:firstColumn="1" w:lastColumn="0" w:noHBand="0" w:noVBand="1"/>
      </w:tblPr>
      <w:tblGrid>
        <w:gridCol w:w="2517"/>
        <w:gridCol w:w="6119"/>
      </w:tblGrid>
      <w:tr w:rsidR="0002209D" w:rsidRPr="005D7A8C" w14:paraId="6201B053" w14:textId="77777777" w:rsidTr="002F6AC1">
        <w:tc>
          <w:tcPr>
            <w:tcW w:w="2518" w:type="dxa"/>
            <w:shd w:val="clear" w:color="auto" w:fill="D9D9D9" w:themeFill="background1" w:themeFillShade="D9"/>
          </w:tcPr>
          <w:p w14:paraId="5BD73D11" w14:textId="77777777" w:rsidR="0002209D" w:rsidRPr="005D7A8C" w:rsidRDefault="0002209D" w:rsidP="002F6AC1">
            <w:pPr>
              <w:rPr>
                <w:rFonts w:asciiTheme="majorHAnsi" w:hAnsiTheme="majorHAnsi" w:cstheme="majorHAnsi"/>
                <w:sz w:val="24"/>
                <w:szCs w:val="24"/>
              </w:rPr>
            </w:pPr>
            <w:r w:rsidRPr="005D7A8C">
              <w:rPr>
                <w:rFonts w:asciiTheme="majorHAnsi" w:hAnsiTheme="majorHAnsi" w:cstheme="majorHAnsi"/>
                <w:sz w:val="24"/>
                <w:szCs w:val="24"/>
              </w:rPr>
              <w:t>Volunteer Name (Print)</w:t>
            </w:r>
          </w:p>
        </w:tc>
        <w:tc>
          <w:tcPr>
            <w:tcW w:w="6122" w:type="dxa"/>
          </w:tcPr>
          <w:p w14:paraId="6B4E8F89" w14:textId="77777777" w:rsidR="0002209D" w:rsidRDefault="0002209D" w:rsidP="002F6AC1">
            <w:pPr>
              <w:rPr>
                <w:rFonts w:asciiTheme="majorHAnsi" w:hAnsiTheme="majorHAnsi" w:cstheme="majorHAnsi"/>
                <w:sz w:val="24"/>
                <w:szCs w:val="24"/>
              </w:rPr>
            </w:pPr>
          </w:p>
          <w:p w14:paraId="3FE57D38" w14:textId="77777777" w:rsidR="0002209D" w:rsidRPr="005D7A8C" w:rsidRDefault="0002209D" w:rsidP="002F6AC1">
            <w:pPr>
              <w:rPr>
                <w:rFonts w:asciiTheme="majorHAnsi" w:hAnsiTheme="majorHAnsi" w:cstheme="majorHAnsi"/>
                <w:sz w:val="24"/>
                <w:szCs w:val="24"/>
              </w:rPr>
            </w:pPr>
          </w:p>
        </w:tc>
      </w:tr>
      <w:tr w:rsidR="0002209D" w:rsidRPr="005D7A8C" w14:paraId="5BFB37F5" w14:textId="77777777" w:rsidTr="002F6AC1">
        <w:tc>
          <w:tcPr>
            <w:tcW w:w="2518" w:type="dxa"/>
            <w:shd w:val="clear" w:color="auto" w:fill="D9D9D9" w:themeFill="background1" w:themeFillShade="D9"/>
          </w:tcPr>
          <w:p w14:paraId="75D637F7" w14:textId="77777777" w:rsidR="0002209D" w:rsidRPr="005D7A8C" w:rsidRDefault="0002209D" w:rsidP="002F6AC1">
            <w:pPr>
              <w:rPr>
                <w:rFonts w:asciiTheme="majorHAnsi" w:hAnsiTheme="majorHAnsi" w:cstheme="majorHAnsi"/>
                <w:sz w:val="24"/>
                <w:szCs w:val="24"/>
              </w:rPr>
            </w:pPr>
            <w:r w:rsidRPr="005D7A8C">
              <w:rPr>
                <w:rFonts w:asciiTheme="majorHAnsi" w:hAnsiTheme="majorHAnsi" w:cstheme="majorHAnsi"/>
                <w:sz w:val="24"/>
                <w:szCs w:val="24"/>
              </w:rPr>
              <w:t>Signature</w:t>
            </w:r>
          </w:p>
        </w:tc>
        <w:tc>
          <w:tcPr>
            <w:tcW w:w="6122" w:type="dxa"/>
          </w:tcPr>
          <w:p w14:paraId="362DFA70" w14:textId="77777777" w:rsidR="0002209D" w:rsidRDefault="0002209D" w:rsidP="002F6AC1">
            <w:pPr>
              <w:rPr>
                <w:rFonts w:asciiTheme="majorHAnsi" w:hAnsiTheme="majorHAnsi" w:cstheme="majorHAnsi"/>
                <w:sz w:val="24"/>
                <w:szCs w:val="24"/>
              </w:rPr>
            </w:pPr>
          </w:p>
          <w:p w14:paraId="1CED7055" w14:textId="77777777" w:rsidR="0002209D" w:rsidRPr="005D7A8C" w:rsidRDefault="0002209D" w:rsidP="002F6AC1">
            <w:pPr>
              <w:rPr>
                <w:rFonts w:asciiTheme="majorHAnsi" w:hAnsiTheme="majorHAnsi" w:cstheme="majorHAnsi"/>
                <w:sz w:val="24"/>
                <w:szCs w:val="24"/>
              </w:rPr>
            </w:pPr>
          </w:p>
        </w:tc>
      </w:tr>
      <w:tr w:rsidR="0002209D" w:rsidRPr="005D7A8C" w14:paraId="5143A540" w14:textId="77777777" w:rsidTr="002F6AC1">
        <w:tc>
          <w:tcPr>
            <w:tcW w:w="2518" w:type="dxa"/>
            <w:shd w:val="clear" w:color="auto" w:fill="D9D9D9" w:themeFill="background1" w:themeFillShade="D9"/>
          </w:tcPr>
          <w:p w14:paraId="4F9E8BFE" w14:textId="77777777" w:rsidR="0002209D" w:rsidRPr="005D7A8C" w:rsidRDefault="0002209D" w:rsidP="002F6AC1">
            <w:pPr>
              <w:rPr>
                <w:rFonts w:asciiTheme="majorHAnsi" w:hAnsiTheme="majorHAnsi" w:cstheme="majorHAnsi"/>
                <w:sz w:val="24"/>
                <w:szCs w:val="24"/>
              </w:rPr>
            </w:pPr>
            <w:r w:rsidRPr="005D7A8C">
              <w:rPr>
                <w:rFonts w:asciiTheme="majorHAnsi" w:hAnsiTheme="majorHAnsi" w:cstheme="majorHAnsi"/>
                <w:sz w:val="24"/>
                <w:szCs w:val="24"/>
              </w:rPr>
              <w:t>Date</w:t>
            </w:r>
          </w:p>
        </w:tc>
        <w:tc>
          <w:tcPr>
            <w:tcW w:w="6122" w:type="dxa"/>
          </w:tcPr>
          <w:p w14:paraId="106D6EE3" w14:textId="77777777" w:rsidR="0002209D" w:rsidRPr="005D7A8C" w:rsidRDefault="0002209D" w:rsidP="002F6AC1">
            <w:pPr>
              <w:rPr>
                <w:rFonts w:asciiTheme="majorHAnsi" w:hAnsiTheme="majorHAnsi" w:cstheme="majorHAnsi"/>
                <w:sz w:val="24"/>
                <w:szCs w:val="24"/>
              </w:rPr>
            </w:pPr>
          </w:p>
        </w:tc>
      </w:tr>
    </w:tbl>
    <w:p w14:paraId="2C5534CC" w14:textId="77777777" w:rsidR="0002209D" w:rsidRPr="0048552C" w:rsidRDefault="0002209D" w:rsidP="0048552C">
      <w:pPr>
        <w:rPr>
          <w:rFonts w:asciiTheme="majorHAnsi" w:hAnsiTheme="majorHAnsi" w:cstheme="majorHAnsi"/>
          <w:sz w:val="24"/>
          <w:szCs w:val="24"/>
        </w:rPr>
      </w:pPr>
    </w:p>
    <w:sectPr w:rsidR="0002209D" w:rsidRPr="0048552C" w:rsidSect="005D7A8C">
      <w:footerReference w:type="default" r:id="rId8"/>
      <w:pgSz w:w="12240" w:h="15840" w:code="1"/>
      <w:pgMar w:top="567" w:right="1797" w:bottom="567" w:left="1797"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0EF64" w14:textId="77777777" w:rsidR="006E4175" w:rsidRDefault="006E4175" w:rsidP="00FA76EF">
      <w:pPr>
        <w:spacing w:after="0" w:line="240" w:lineRule="auto"/>
      </w:pPr>
      <w:r>
        <w:separator/>
      </w:r>
    </w:p>
  </w:endnote>
  <w:endnote w:type="continuationSeparator" w:id="0">
    <w:p w14:paraId="1317B5BF" w14:textId="77777777" w:rsidR="006E4175" w:rsidRDefault="006E4175" w:rsidP="00FA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2732" w14:textId="3D378DA7" w:rsidR="00FA76EF" w:rsidRPr="00234C3F" w:rsidRDefault="00FA76EF" w:rsidP="00CD2B53">
    <w:pPr>
      <w:pStyle w:val="Footer"/>
      <w:jc w:val="right"/>
      <w:rPr>
        <w:b/>
        <w:bCs/>
        <w:sz w:val="20"/>
        <w:szCs w:val="20"/>
      </w:rPr>
    </w:pPr>
    <w:r w:rsidRPr="00234C3F">
      <w:rPr>
        <w:b/>
        <w:bCs/>
        <w:sz w:val="20"/>
        <w:szCs w:val="20"/>
      </w:rPr>
      <w:t xml:space="preserve">Downside Farm – </w:t>
    </w:r>
    <w:r w:rsidR="00CD2B53" w:rsidRPr="00234C3F">
      <w:rPr>
        <w:b/>
        <w:bCs/>
        <w:sz w:val="20"/>
        <w:szCs w:val="20"/>
      </w:rPr>
      <w:t xml:space="preserve">Volunteer </w:t>
    </w:r>
    <w:r w:rsidRPr="00234C3F">
      <w:rPr>
        <w:b/>
        <w:bCs/>
        <w:sz w:val="20"/>
        <w:szCs w:val="20"/>
      </w:rPr>
      <w:t>Application</w:t>
    </w:r>
    <w:r w:rsidR="00234C3F" w:rsidRPr="00234C3F">
      <w:rPr>
        <w:b/>
        <w:bCs/>
        <w:sz w:val="20"/>
        <w:szCs w:val="20"/>
      </w:rPr>
      <w:t xml:space="preserve"> (</w:t>
    </w:r>
    <w:r w:rsidR="00CD2B53" w:rsidRPr="00234C3F">
      <w:rPr>
        <w:b/>
        <w:bCs/>
        <w:sz w:val="20"/>
        <w:szCs w:val="20"/>
      </w:rPr>
      <w:t>2026</w:t>
    </w:r>
    <w:r w:rsidR="00234C3F" w:rsidRPr="00234C3F">
      <w:rPr>
        <w:b/>
        <w:bCs/>
        <w:sz w:val="20"/>
        <w:szCs w:val="20"/>
      </w:rPr>
      <w:t>)</w:t>
    </w:r>
    <w:r w:rsidR="00234C3F" w:rsidRPr="00234C3F">
      <w:rPr>
        <w:b/>
        <w:bCs/>
        <w:sz w:val="20"/>
        <w:szCs w:val="20"/>
      </w:rPr>
      <w:tab/>
    </w:r>
    <w:r w:rsidR="00CD2B53" w:rsidRPr="00234C3F">
      <w:rPr>
        <w:b/>
        <w:bCs/>
        <w:sz w:val="20"/>
        <w:szCs w:val="20"/>
      </w:rPr>
      <w:tab/>
    </w:r>
    <w:r w:rsidRPr="00234C3F">
      <w:rPr>
        <w:b/>
        <w:bCs/>
        <w:sz w:val="20"/>
        <w:szCs w:val="20"/>
      </w:rPr>
      <w:t xml:space="preserve">Page </w:t>
    </w:r>
    <w:sdt>
      <w:sdtPr>
        <w:rPr>
          <w:b/>
          <w:bCs/>
          <w:sz w:val="20"/>
          <w:szCs w:val="20"/>
        </w:rPr>
        <w:id w:val="-116150810"/>
        <w:docPartObj>
          <w:docPartGallery w:val="Page Numbers (Bottom of Page)"/>
          <w:docPartUnique/>
        </w:docPartObj>
      </w:sdtPr>
      <w:sdtContent>
        <w:r w:rsidRPr="00234C3F">
          <w:rPr>
            <w:b/>
            <w:bCs/>
            <w:sz w:val="20"/>
            <w:szCs w:val="20"/>
          </w:rPr>
          <w:fldChar w:fldCharType="begin"/>
        </w:r>
        <w:r w:rsidRPr="00234C3F">
          <w:rPr>
            <w:b/>
            <w:bCs/>
            <w:sz w:val="20"/>
            <w:szCs w:val="20"/>
          </w:rPr>
          <w:instrText>PAGE   \* MERGEFORMAT</w:instrText>
        </w:r>
        <w:r w:rsidRPr="00234C3F">
          <w:rPr>
            <w:b/>
            <w:bCs/>
            <w:sz w:val="20"/>
            <w:szCs w:val="20"/>
          </w:rPr>
          <w:fldChar w:fldCharType="separate"/>
        </w:r>
        <w:r w:rsidRPr="00234C3F">
          <w:rPr>
            <w:b/>
            <w:bCs/>
            <w:sz w:val="20"/>
            <w:szCs w:val="20"/>
            <w:lang w:val="en-GB"/>
          </w:rPr>
          <w:t>2</w:t>
        </w:r>
        <w:r w:rsidRPr="00234C3F">
          <w:rPr>
            <w:b/>
            <w:bCs/>
            <w:sz w:val="20"/>
            <w:szCs w:val="20"/>
          </w:rPr>
          <w:fldChar w:fldCharType="end"/>
        </w:r>
        <w:r w:rsidRPr="00234C3F">
          <w:rPr>
            <w:b/>
            <w:bCs/>
            <w:sz w:val="20"/>
            <w:szCs w:val="20"/>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B759" w14:textId="77777777" w:rsidR="006E4175" w:rsidRDefault="006E4175" w:rsidP="00FA76EF">
      <w:pPr>
        <w:spacing w:after="0" w:line="240" w:lineRule="auto"/>
      </w:pPr>
      <w:r>
        <w:separator/>
      </w:r>
    </w:p>
  </w:footnote>
  <w:footnote w:type="continuationSeparator" w:id="0">
    <w:p w14:paraId="799BF08C" w14:textId="77777777" w:rsidR="006E4175" w:rsidRDefault="006E4175" w:rsidP="00FA7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2226959">
    <w:abstractNumId w:val="8"/>
  </w:num>
  <w:num w:numId="2" w16cid:durableId="219094391">
    <w:abstractNumId w:val="6"/>
  </w:num>
  <w:num w:numId="3" w16cid:durableId="1069353272">
    <w:abstractNumId w:val="5"/>
  </w:num>
  <w:num w:numId="4" w16cid:durableId="768768546">
    <w:abstractNumId w:val="4"/>
  </w:num>
  <w:num w:numId="5" w16cid:durableId="2116899672">
    <w:abstractNumId w:val="7"/>
  </w:num>
  <w:num w:numId="6" w16cid:durableId="950746241">
    <w:abstractNumId w:val="3"/>
  </w:num>
  <w:num w:numId="7" w16cid:durableId="240877105">
    <w:abstractNumId w:val="2"/>
  </w:num>
  <w:num w:numId="8" w16cid:durableId="1687361937">
    <w:abstractNumId w:val="1"/>
  </w:num>
  <w:num w:numId="9" w16cid:durableId="53740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09D"/>
    <w:rsid w:val="00034616"/>
    <w:rsid w:val="00054BF2"/>
    <w:rsid w:val="0006063C"/>
    <w:rsid w:val="0015074B"/>
    <w:rsid w:val="001609A0"/>
    <w:rsid w:val="001A1DD2"/>
    <w:rsid w:val="002200D7"/>
    <w:rsid w:val="00234C3F"/>
    <w:rsid w:val="00263F17"/>
    <w:rsid w:val="0029639D"/>
    <w:rsid w:val="00326F90"/>
    <w:rsid w:val="00352C89"/>
    <w:rsid w:val="00387E53"/>
    <w:rsid w:val="0048552C"/>
    <w:rsid w:val="00497CD3"/>
    <w:rsid w:val="004D1EF4"/>
    <w:rsid w:val="004D5FB4"/>
    <w:rsid w:val="004E74A7"/>
    <w:rsid w:val="005D7A8C"/>
    <w:rsid w:val="006C6753"/>
    <w:rsid w:val="006E4175"/>
    <w:rsid w:val="008500C2"/>
    <w:rsid w:val="00852B53"/>
    <w:rsid w:val="008E2FE8"/>
    <w:rsid w:val="009A3212"/>
    <w:rsid w:val="00AA1D8D"/>
    <w:rsid w:val="00AE4F4A"/>
    <w:rsid w:val="00B47730"/>
    <w:rsid w:val="00BF09B4"/>
    <w:rsid w:val="00C56BEF"/>
    <w:rsid w:val="00CB0664"/>
    <w:rsid w:val="00CB7E0C"/>
    <w:rsid w:val="00CD2B53"/>
    <w:rsid w:val="00CE6392"/>
    <w:rsid w:val="00D14179"/>
    <w:rsid w:val="00D176BD"/>
    <w:rsid w:val="00D17741"/>
    <w:rsid w:val="00D31E63"/>
    <w:rsid w:val="00D47190"/>
    <w:rsid w:val="00E60FD0"/>
    <w:rsid w:val="00FA76E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1075D7E-E3D3-4AD5-A507-8AE4D597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6413</Characters>
  <Application>Microsoft Office Word</Application>
  <DocSecurity>0</DocSecurity>
  <Lines>160</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Barlow</cp:lastModifiedBy>
  <cp:revision>27</cp:revision>
  <dcterms:created xsi:type="dcterms:W3CDTF">2026-02-21T21:30:00Z</dcterms:created>
  <dcterms:modified xsi:type="dcterms:W3CDTF">2026-02-21T23:08:00Z</dcterms:modified>
  <cp:category/>
</cp:coreProperties>
</file>